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DI UDIENZA IN PRESENZA</w:t>
      </w:r>
    </w:p>
    <w:p/>
    <w:p/>
    <w:p>
      <w:r>
        <w:rPr>
          <w:b w:val="0"/>
          <w:sz w:val="20"/>
        </w:rPr>
        <w:t>Al Sig. Presidente del Tribunale di ___________________________</w:t>
      </w:r>
    </w:p>
    <w:p>
      <w:r>
        <w:rPr>
          <w:b w:val="0"/>
          <w:sz w:val="20"/>
        </w:rPr>
        <w:t>Ufficio del Giudice Designato</w:t>
      </w:r>
    </w:p>
    <w:p/>
    <w:p/>
    <w:p>
      <w:r>
        <w:rPr>
          <w:b/>
          <w:sz w:val="20"/>
        </w:rPr>
        <w:t>OGGETTO: Richiesta di fissazione udienza in presenza ai sensi dell’art. 183 c.p.c. e successive modifiche</w:t>
      </w:r>
    </w:p>
    <w:p/>
    <w:p/>
    <w:p>
      <w:r>
        <w:rPr>
          <w:b w:val="0"/>
          <w:sz w:val="20"/>
        </w:rPr>
        <w:t>Il/la sottoscritto/a _________________________________, nato/a a ____________________, residente in ________________________________, codice fiscale ____________________________, in qualità di parte ______________________________ nel procedimento civile n. ____________/______,</w:t>
      </w:r>
    </w:p>
    <w:p>
      <w:r>
        <w:rPr>
          <w:b w:val="0"/>
          <w:sz w:val="20"/>
        </w:rPr>
        <w:t>espone quanto segue:</w:t>
      </w:r>
    </w:p>
    <w:p/>
    <w:p>
      <w:r>
        <w:rPr>
          <w:b w:val="0"/>
          <w:sz w:val="20"/>
        </w:rPr>
        <w:t>1. Premesso che il procedimento in oggetto è pendente innanzi a codesto Ill.mo Tribunale;</w:t>
      </w:r>
    </w:p>
    <w:p>
      <w:r>
        <w:rPr>
          <w:b w:val="0"/>
          <w:sz w:val="20"/>
        </w:rPr>
        <w:t>2. Considerato l’interesse alla partecipazione diretta e personale alle udienze, al fine di una migliore rappresentanza delle proprie ragioni e per assicurare un corretto contraddittorio;</w:t>
      </w:r>
    </w:p>
    <w:p>
      <w:r>
        <w:rPr>
          <w:b w:val="0"/>
          <w:sz w:val="20"/>
        </w:rPr>
        <w:t>3. Che la complessità della causa e la materia trattata richiedono un confronto diretto e immediato tra le parti e il Giudice;</w:t>
      </w:r>
    </w:p>
    <w:p>
      <w:r>
        <w:rPr>
          <w:b w:val="0"/>
          <w:sz w:val="20"/>
        </w:rPr>
        <w:t>4. Che la partecipazione in presenza è necessaria per garantire il pieno esercizio del diritto di difesa;</w:t>
      </w:r>
    </w:p>
    <w:p/>
    <w:p>
      <w:r>
        <w:rPr>
          <w:b/>
          <w:sz w:val="20"/>
        </w:rPr>
        <w:t>CHIEDE</w:t>
      </w:r>
    </w:p>
    <w:p>
      <w:r>
        <w:rPr>
          <w:b w:val="0"/>
          <w:sz w:val="20"/>
        </w:rPr>
        <w:t>che codesto Ill.mo Tribunale voglia fissare l’udienza in presenza, nel rispetto delle norme vigenti e delle misure di sicurezza, al fine di consentire la partecipazione diretta e personale delle parti.</w:t>
      </w:r>
    </w:p>
    <w:p/>
    <w:p>
      <w:r>
        <w:rPr>
          <w:b w:val="0"/>
          <w:sz w:val="20"/>
        </w:rPr>
        <w:t>Si dichiara altresì di essere a conoscenza degli obblighi di legge relativi al rispetto delle misure di sicurezza anti-contagio e di impegnarsi a rispettarle durante tutta la durata dell’udienza.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Luogo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Codice Fiscale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/>
    <w:p/>
    <w:p>
      <w:r>
        <w:rPr>
          <w:b/>
          <w:sz w:val="20"/>
        </w:rPr>
        <w:t>Allegati:</w:t>
      </w:r>
    </w:p>
    <w:p>
      <w:r>
        <w:rPr>
          <w:b w:val="0"/>
          <w:sz w:val="20"/>
        </w:rPr>
        <w:t>- Copia documento di identità;</w:t>
      </w:r>
    </w:p>
    <w:p>
      <w:r>
        <w:rPr>
          <w:b w:val="0"/>
          <w:sz w:val="20"/>
        </w:rPr>
        <w:t>- Copia del codice fiscale;</w:t>
      </w:r>
    </w:p>
    <w:p>
      <w:r>
        <w:rPr>
          <w:b w:val="0"/>
          <w:sz w:val="20"/>
        </w:rPr>
        <w:t>- Copia del provvedimento di nomina (se difensore);</w:t>
      </w:r>
    </w:p>
    <w:p>
      <w:r>
        <w:rPr>
          <w:b w:val="0"/>
          <w:sz w:val="20"/>
        </w:rPr>
        <w:t>- Eventuali documenti rilevanti ai fini della richiesta.</w:t>
      </w:r>
    </w:p>
    <w:p/>
    <w:p/>
    <w:p>
      <w:r>
        <w:rPr>
          <w:b w:val="0"/>
          <w:sz w:val="20"/>
        </w:rPr>
        <w:t>Si allega inoltre la presente istanza in duplice copia per il protocollo e per l’archivio dell’Ufficio Giudiziario.</w:t>
      </w:r>
    </w:p>
    <w:p/>
    <w:p/>
    <w:p>
      <w:r>
        <w:rPr>
          <w:b w:val="0"/>
          <w:sz w:val="20"/>
        </w:rPr>
        <w:t>Distinti saluti,</w:t>
      </w:r>
    </w:p>
    <w:p/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https://richiesta-pronta.com/richiesta-udienza-in-presenza-fac-simile/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udienza-in-presenza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