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RICHIESTA DI RISARCIMENTO DANNI</w:t>
      </w:r>
    </w:p>
    <w:p>
      <w:pPr>
        <w:jc w:val="center"/>
      </w:pPr>
      <w:r>
        <w:rPr>
          <w:b/>
          <w:sz w:val="20"/>
        </w:rPr>
        <w:t>Autostrade per l'Italia S.p.A.</w:t>
      </w:r>
    </w:p>
    <w:p/>
    <w:p/>
    <w:p>
      <w:r>
        <w:rPr>
          <w:b/>
          <w:sz w:val="20"/>
        </w:rPr>
        <w:t>Mittente:</w:t>
      </w:r>
    </w:p>
    <w:p>
      <w:r>
        <w:rPr>
          <w:b w:val="0"/>
          <w:sz w:val="20"/>
        </w:rPr>
        <w:t>Nome e Cognome / Ragione Sociale : __________________________________________</w:t>
      </w:r>
    </w:p>
    <w:p>
      <w:r>
        <w:rPr>
          <w:b w:val="0"/>
          <w:sz w:val="20"/>
        </w:rPr>
        <w:t>Codice Fiscale / Partita IVA : _______________________________________________</w:t>
      </w:r>
    </w:p>
    <w:p>
      <w:r>
        <w:rPr>
          <w:b w:val="0"/>
          <w:sz w:val="20"/>
        </w:rPr>
        <w:t>Indirizzo : ________________________________________________________________</w:t>
      </w:r>
    </w:p>
    <w:p>
      <w:r>
        <w:rPr>
          <w:b w:val="0"/>
          <w:sz w:val="20"/>
        </w:rPr>
        <w:t>CAP : _______________ Città : _____________________ Provincia : _____________</w:t>
      </w:r>
    </w:p>
    <w:p>
      <w:r>
        <w:rPr>
          <w:b w:val="0"/>
          <w:sz w:val="20"/>
        </w:rPr>
        <w:t>Telefono : _______________ E-mail : _________________________________________</w:t>
      </w:r>
    </w:p>
    <w:p/>
    <w:p/>
    <w:p>
      <w:r>
        <w:rPr>
          <w:b/>
          <w:sz w:val="20"/>
        </w:rPr>
        <w:t>Destinatario:</w:t>
      </w:r>
    </w:p>
    <w:p>
      <w:r>
        <w:rPr>
          <w:b w:val="0"/>
          <w:sz w:val="20"/>
        </w:rPr>
        <w:t>Autostrade per l'Italia S.p.A.</w:t>
      </w:r>
    </w:p>
    <w:p>
      <w:r>
        <w:rPr>
          <w:b w:val="0"/>
          <w:sz w:val="20"/>
        </w:rPr>
        <w:t>Via Bergamini 50 - 00159 Roma</w:t>
      </w:r>
    </w:p>
    <w:p>
      <w:r>
        <w:rPr>
          <w:b w:val="0"/>
          <w:sz w:val="20"/>
        </w:rPr>
        <w:t>Ufficio Reclami e Risarcimenti</w:t>
      </w:r>
    </w:p>
    <w:p/>
    <w:p/>
    <w:p>
      <w:r>
        <w:rPr>
          <w:b/>
          <w:sz w:val="20"/>
        </w:rPr>
        <w:t>Oggetto: Richiesta di risarcimento danni derivanti da sinistro autostradale</w:t>
      </w:r>
    </w:p>
    <w:p/>
    <w:p>
      <w:r>
        <w:rPr>
          <w:b w:val="0"/>
          <w:sz w:val="20"/>
        </w:rPr>
        <w:t>Spett.le Autostrade per l'Italia S.p.A.,</w:t>
      </w:r>
    </w:p>
    <w:p/>
    <w:p>
      <w:r>
        <w:rPr>
          <w:b w:val="0"/>
          <w:sz w:val="20"/>
        </w:rPr>
        <w:t>con la presente, il/La sottoscritto/a, in qualità di danneggiato/a, intende formalmente presentare richiesta di risarcimento per i danni subiti in conseguenza del sinistro avvenuto in autostrada, di cui si riportano di seguito i dettagli.</w:t>
      </w:r>
    </w:p>
    <w:p/>
    <w:p>
      <w:r>
        <w:rPr>
          <w:b/>
          <w:sz w:val="20"/>
        </w:rPr>
        <w:t>Dettagli del sinistro:</w:t>
      </w:r>
    </w:p>
    <w:p>
      <w:r>
        <w:rPr>
          <w:b w:val="0"/>
          <w:sz w:val="20"/>
        </w:rPr>
        <w:t>Data e ora del sinistro : ________________________________________________</w:t>
      </w:r>
    </w:p>
    <w:p>
      <w:r>
        <w:rPr>
          <w:b w:val="0"/>
          <w:sz w:val="20"/>
        </w:rPr>
        <w:t>Luogo (tratto autostradale e km) : ________________________________________</w:t>
      </w:r>
    </w:p>
    <w:p>
      <w:r>
        <w:rPr>
          <w:b w:val="0"/>
          <w:sz w:val="20"/>
        </w:rPr>
        <w:t>Tipo di sinistro : ________________________________________________________</w:t>
      </w:r>
    </w:p>
    <w:p>
      <w:r>
        <w:rPr>
          <w:b w:val="0"/>
          <w:sz w:val="20"/>
        </w:rPr>
        <w:t>Veicoli coinvolti : _______________________________________________________</w:t>
      </w:r>
    </w:p>
    <w:p>
      <w:r>
        <w:rPr>
          <w:b w:val="0"/>
          <w:sz w:val="20"/>
        </w:rPr>
        <w:t>Descrizione sintetica dei fatti : 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/>
          <w:sz w:val="20"/>
        </w:rPr>
        <w:t>Danni lamentati:</w:t>
      </w:r>
    </w:p>
    <w:p>
      <w:r>
        <w:rPr>
          <w:b w:val="0"/>
          <w:sz w:val="20"/>
        </w:rPr>
        <w:t>Danni materiali (veicolo, beni, ecc.) : _____________________________________</w:t>
      </w:r>
    </w:p>
    <w:p>
      <w:r>
        <w:rPr>
          <w:b w:val="0"/>
          <w:sz w:val="20"/>
        </w:rPr>
        <w:t>Danni alla persona (eventuali infortuni) : 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/>
          <w:sz w:val="20"/>
        </w:rPr>
        <w:t>Documentazione allegata a supporto della richiesta:</w:t>
      </w:r>
    </w:p>
    <w:p>
      <w:r>
        <w:rPr>
          <w:b w:val="0"/>
          <w:sz w:val="20"/>
        </w:rPr>
        <w:t>- Copia del verbale di incidente o denuncia alle autorità competenti</w:t>
      </w:r>
    </w:p>
    <w:p>
      <w:r>
        <w:rPr>
          <w:b w:val="0"/>
          <w:sz w:val="20"/>
        </w:rPr>
        <w:t>- Fotografie del luogo e dei danni subiti</w:t>
      </w:r>
    </w:p>
    <w:p>
      <w:r>
        <w:rPr>
          <w:b w:val="0"/>
          <w:sz w:val="20"/>
        </w:rPr>
        <w:t>- Preventivi o fatture per la riparazione dei danni</w:t>
      </w:r>
    </w:p>
    <w:p>
      <w:r>
        <w:rPr>
          <w:b w:val="0"/>
          <w:sz w:val="20"/>
        </w:rPr>
        <w:t>- Certificati medici o referti (se presenti danni alla persona)</w:t>
      </w:r>
    </w:p>
    <w:p>
      <w:r>
        <w:rPr>
          <w:b w:val="0"/>
          <w:sz w:val="20"/>
        </w:rPr>
        <w:t>- Eventuali altre documentazioni utili: 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 w:val="0"/>
          <w:sz w:val="20"/>
        </w:rPr>
        <w:t>Si richiede pertanto il risarcimento integrale dei danni sopra elencati, ai sensi delle normative vigenti in materia di responsabilità civile e contrattuale, e in particolare ai sensi del Codice Civile e delle disposizioni specifiche applicabili alla circolazione autostradale.</w:t>
      </w:r>
    </w:p>
    <w:p/>
    <w:p>
      <w:r>
        <w:rPr>
          <w:b w:val="0"/>
          <w:sz w:val="20"/>
        </w:rPr>
        <w:t>Si resta in attesa di un sollecito riscontro e si riserva di adire le vie legali qualora non si pervenga ad una positiva definizione della presente richiesta.</w:t>
      </w:r>
    </w:p>
    <w:p/>
    <w:p/>
    <w:p>
      <w:r>
        <w:rPr>
          <w:b w:val="0"/>
          <w:sz w:val="20"/>
        </w:rPr>
        <w:t>Distinti saluti,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Firma del Richiedente : 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Data : 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https://richiesta-pronta.com/richiesta-risarcimento-danni-autostrade-per-l-italia-fac-simile/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https://richiesta-pronta.com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richiesta-pronta.com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ichiesta-pronta.com/richiesta-risarcimento-danni-autostrade-per-l-italia-fac-simile/" TargetMode="External"/><Relationship Id="rId10" Type="http://schemas.openxmlformats.org/officeDocument/2006/relationships/hyperlink" Target="https://richiesta-pron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