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MODIFICA DELL'ORARIO DI LAVORO PER ESIGENZE FAMILIARI</w:t>
      </w:r>
    </w:p>
    <w:p/>
    <w:p>
      <w:r>
        <w:rPr>
          <w:b/>
          <w:sz w:val="20"/>
        </w:rPr>
        <w:t>Dati del Lavoratore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Mansione/Ruolo : ____________________________________________________</w:t>
      </w:r>
    </w:p>
    <w:p>
      <w:r>
        <w:rPr>
          <w:b w:val="0"/>
          <w:sz w:val="20"/>
        </w:rPr>
        <w:t>Reparto/Unità Organizzativa : ________________________________________</w:t>
      </w:r>
    </w:p>
    <w:p>
      <w:r>
        <w:rPr>
          <w:b w:val="0"/>
          <w:sz w:val="20"/>
        </w:rPr>
        <w:t>Matricola (se applicabile) : _________________________________________</w:t>
      </w:r>
    </w:p>
    <w:p/>
    <w:p>
      <w:r>
        <w:rPr>
          <w:b/>
          <w:sz w:val="20"/>
        </w:rPr>
        <w:t>Dati del Datore di Lavoro 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/>
    <w:p>
      <w:r>
        <w:rPr>
          <w:b/>
          <w:sz w:val="20"/>
        </w:rPr>
        <w:t>Oggetto :</w:t>
      </w:r>
    </w:p>
    <w:p>
      <w:r>
        <w:rPr>
          <w:b w:val="0"/>
          <w:sz w:val="20"/>
        </w:rPr>
        <w:t>Richiesta di modifica temporanea dell'orario di lavoro per motivate esigenze familiari, in conformità con quanto previsto dalla normativa vigente in materia di tutela della genitorialità e conciliazione vita-lavoro.</w:t>
      </w:r>
    </w:p>
    <w:p/>
    <w:p>
      <w:r>
        <w:rPr>
          <w:b w:val="0"/>
          <w:sz w:val="20"/>
        </w:rPr>
        <w:t>Spett.le Responsabile,</w:t>
      </w:r>
    </w:p>
    <w:p/>
    <w:p>
      <w:r>
        <w:rPr>
          <w:b w:val="0"/>
          <w:sz w:val="20"/>
        </w:rPr>
        <w:t>Il/la sottoscritto/a, in qualità di lavoratore dipendente dell'Azienda sopra indicata, espone quanto segue:</w:t>
      </w:r>
    </w:p>
    <w:p/>
    <w:p>
      <w:r>
        <w:rPr>
          <w:b w:val="0"/>
          <w:sz w:val="20"/>
        </w:rPr>
        <w:t>1. Premesso che, ai sensi dell'art. 4, comma 1, del Decreto Legislativo n. 151/2001 e successive modificazioni, il lavoratore ha diritto a chiedere modifiche dell'orario di lavoro per esigenze familiari e di cura;</w:t>
      </w:r>
    </w:p>
    <w:p>
      <w:r>
        <w:rPr>
          <w:b w:val="0"/>
          <w:sz w:val="20"/>
        </w:rPr>
        <w:t>2. Considerato che si rende necessario modificare temporaneamente l'orario di lavoro per far fronte a specifiche esigenze familiari;</w:t>
      </w:r>
    </w:p>
    <w:p>
      <w:r>
        <w:rPr>
          <w:b w:val="0"/>
          <w:sz w:val="20"/>
        </w:rPr>
        <w:t>3. A tal fine, si richiede formalmente l'adozione della seguente modifica temporanea dell'orario di lavoro:</w:t>
      </w:r>
    </w:p>
    <w:p>
      <w:r>
        <w:rPr>
          <w:b w:val="0"/>
          <w:sz w:val="20"/>
        </w:rPr>
        <w:t xml:space="preserve">    - Orario attuale: ____________________________________________________</w:t>
      </w:r>
    </w:p>
    <w:p>
      <w:r>
        <w:rPr>
          <w:b w:val="0"/>
          <w:sz w:val="20"/>
        </w:rPr>
        <w:t xml:space="preserve">    - Orario richiesto: _________________________________________________</w:t>
      </w:r>
    </w:p>
    <w:p>
      <w:r>
        <w:rPr>
          <w:b w:val="0"/>
          <w:sz w:val="20"/>
        </w:rPr>
        <w:t xml:space="preserve">    - Durata prevista della modifica: ____________________________________</w:t>
      </w:r>
    </w:p>
    <w:p/>
    <w:p>
      <w:r>
        <w:rPr>
          <w:b w:val="0"/>
          <w:sz w:val="20"/>
        </w:rPr>
        <w:t>Si allegano eventuali documentazioni comprovanti le esigenze familiari che giustificano la presente richiesta.</w:t>
      </w:r>
    </w:p>
    <w:p/>
    <w:p>
      <w:r>
        <w:rPr>
          <w:b w:val="0"/>
          <w:sz w:val="20"/>
        </w:rPr>
        <w:t>Si resta in attesa di un cortese riscontro e si dichiara la disponibilità a un incontro per valutare congiuntamente le modalità attuative della modifica oraria richiesta.</w:t>
      </w:r>
    </w:p>
    <w:p/>
    <w:p>
      <w:r>
        <w:rPr>
          <w:b w:val="0"/>
          <w:sz w:val="20"/>
        </w:rPr>
        <w:t>Distinti saluti,</w:t>
      </w:r>
    </w:p>
    <w:p/>
    <w:p/>
    <w:p>
      <w:r>
        <w:rPr>
          <w:b w:val="0"/>
          <w:sz w:val="20"/>
        </w:rPr>
        <w:t>Firma del Lavoratore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/>
    <w:p/>
    <w:p>
      <w:r>
        <w:rPr>
          <w:b/>
          <w:sz w:val="20"/>
        </w:rPr>
        <w:t>Nota: La presente richiesta è formulata in conformità al Decreto Legislativo 26 marzo 2001, n. 151 e successive modifiche ed integrazioni, nonché alle normative aziendali vigenti in materia di orario di lavoro e tutela della famiglia.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https://richiesta-pronta.com/richiesta-modifica-orario-di-lavoro-per-esigenze-familiari/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modifica-orario-di-lavoro-per-esigenze-familiari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