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RICHIESTA LIBERATORIA</w:t>
      </w:r>
    </w:p>
    <w:p/>
    <w:p>
      <w:r>
        <w:rPr>
          <w:b/>
          <w:sz w:val="20"/>
        </w:rPr>
        <w:t>Dati del Richiedente:</w:t>
      </w:r>
    </w:p>
    <w:p>
      <w:r>
        <w:rPr>
          <w:b w:val="0"/>
          <w:sz w:val="20"/>
        </w:rPr>
        <w:t>Nome e Cognome : ___________________________________________________</w:t>
      </w:r>
    </w:p>
    <w:p>
      <w:r>
        <w:rPr>
          <w:b w:val="0"/>
          <w:sz w:val="20"/>
        </w:rPr>
        <w:t>Codice Fiscale : ____________________________________________________</w:t>
      </w:r>
    </w:p>
    <w:p>
      <w:r>
        <w:rPr>
          <w:b w:val="0"/>
          <w:sz w:val="20"/>
        </w:rPr>
        <w:t>Residenza : _________________________________________________________</w:t>
      </w:r>
    </w:p>
    <w:p>
      <w:r>
        <w:rPr>
          <w:b w:val="0"/>
          <w:sz w:val="20"/>
        </w:rPr>
        <w:t>Telefono : 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</w:t>
      </w:r>
    </w:p>
    <w:p/>
    <w:p>
      <w:r>
        <w:rPr>
          <w:b/>
          <w:sz w:val="20"/>
        </w:rPr>
        <w:t>Dati del Destinatario:</w:t>
      </w:r>
    </w:p>
    <w:p>
      <w:r>
        <w:rPr>
          <w:b w:val="0"/>
          <w:sz w:val="20"/>
        </w:rPr>
        <w:t>Nome / Ragione Sociale : ____________________________________________</w:t>
      </w:r>
    </w:p>
    <w:p>
      <w:r>
        <w:rPr>
          <w:b w:val="0"/>
          <w:sz w:val="20"/>
        </w:rPr>
        <w:t>Indirizzo : _________________________________________________________</w:t>
      </w:r>
    </w:p>
    <w:p>
      <w:r>
        <w:rPr>
          <w:b w:val="0"/>
          <w:sz w:val="20"/>
        </w:rPr>
        <w:t>Partita IVA / Codice Fiscale : ________________________________________</w:t>
      </w:r>
    </w:p>
    <w:p/>
    <w:p>
      <w:r>
        <w:rPr>
          <w:b/>
          <w:sz w:val="20"/>
        </w:rPr>
        <w:t>OGGETTO:</w:t>
      </w:r>
    </w:p>
    <w:p>
      <w:r>
        <w:rPr>
          <w:b w:val="0"/>
          <w:sz w:val="20"/>
        </w:rPr>
        <w:t>Richiesta di rilascio liberatoria relativa a ____________, ai sensi e per gli effetti di legge.</w:t>
      </w:r>
    </w:p>
    <w:p/>
    <w:p>
      <w:r>
        <w:rPr>
          <w:b w:val="0"/>
          <w:sz w:val="20"/>
        </w:rPr>
        <w:t>Il/La sottoscritto/a, come sopra identificato/a,</w:t>
      </w:r>
    </w:p>
    <w:p>
      <w:r>
        <w:rPr>
          <w:b w:val="0"/>
          <w:sz w:val="20"/>
        </w:rPr>
        <w:t>in qualità di richiedente,</w:t>
      </w:r>
    </w:p>
    <w:p>
      <w:r>
        <w:rPr>
          <w:b w:val="0"/>
          <w:sz w:val="20"/>
        </w:rPr>
        <w:t>CHIEDE</w:t>
      </w:r>
    </w:p>
    <w:p>
      <w:r>
        <w:rPr>
          <w:b w:val="0"/>
          <w:sz w:val="20"/>
        </w:rPr>
        <w:t>il rilascio della liberatoria relativa a quanto segue: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Dichiara, inoltre, di essere a conoscenza che il rilascio della liberatoria comporta la completa e definitiva cessazione di qualsiasi obbligo, vincolo o responsabilità tra le parti riferiti all’oggetto della presente richiesta.</w:t>
      </w:r>
    </w:p>
    <w:p/>
    <w:p>
      <w:r>
        <w:rPr>
          <w:b w:val="0"/>
          <w:sz w:val="20"/>
        </w:rPr>
        <w:t>Si richiede pertanto che venga rilasciata formale liberatoria, senza riserve, che attesti l'assenza di ulteriori pretese o obblighi a carico del sottoscritto.</w:t>
      </w:r>
    </w:p>
    <w:p/>
    <w:p>
      <w:r>
        <w:rPr>
          <w:b/>
          <w:sz w:val="20"/>
        </w:rPr>
        <w:t>DISPOSIZIONI FINALI</w:t>
      </w:r>
    </w:p>
    <w:p>
      <w:r>
        <w:rPr>
          <w:b w:val="0"/>
          <w:sz w:val="20"/>
        </w:rPr>
        <w:t>La presente richiesta è redatta in conformità alle normative vigenti in materia e vincola entrambe le parti al rispetto di quanto qui espresso.</w:t>
      </w:r>
    </w:p>
    <w:p>
      <w:r>
        <w:rPr>
          <w:b w:val="0"/>
          <w:sz w:val="20"/>
        </w:rPr>
        <w:t>Eventuali controversie derivanti dalla presente richiesta saranno sottoposte alla competenza esclusiva del Foro competente del luogo di residenza del richiedente, salvo diverso accordo scritto.</w:t>
      </w:r>
    </w:p>
    <w:p/>
    <w:p/>
    <w:p>
      <w:r>
        <w:rPr>
          <w:b w:val="0"/>
          <w:sz w:val="20"/>
        </w:rPr>
        <w:t>Luogo : _______________________________________________________________</w:t>
      </w:r>
    </w:p>
    <w:p>
      <w:r>
        <w:rPr>
          <w:b w:val="0"/>
          <w:sz w:val="20"/>
        </w:rPr>
        <w:t>Firma del Richiedente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Richiedente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Destinatario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https://richiesta-pronta.com/richiesta-liberatoria-fac-simile/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richiesta-liberatoria-fac-simile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