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FERIE</w:t>
      </w:r>
    </w:p>
    <w:p/>
    <w:p/>
    <w:p>
      <w:r>
        <w:rPr>
          <w:b/>
          <w:sz w:val="20"/>
        </w:rPr>
        <w:t>Al Responsabile del Personale</w:t>
      </w:r>
    </w:p>
    <w:p>
      <w:r>
        <w:rPr>
          <w:b w:val="0"/>
          <w:sz w:val="20"/>
        </w:rPr>
        <w:t>Nome Azienda / Ente</w:t>
      </w:r>
    </w:p>
    <w:p>
      <w:r>
        <w:rPr>
          <w:b w:val="0"/>
          <w:sz w:val="20"/>
        </w:rPr>
        <w:t>Indirizzo Sede Legale</w:t>
      </w:r>
    </w:p>
    <w:p/>
    <w:p/>
    <w:p>
      <w:r>
        <w:rPr>
          <w:b/>
          <w:sz w:val="20"/>
        </w:rPr>
        <w:t>Il sottoscritto/a:</w:t>
      </w:r>
    </w:p>
    <w:p>
      <w:r>
        <w:rPr>
          <w:b w:val="0"/>
          <w:sz w:val="20"/>
        </w:rPr>
        <w:t>Nome e Cognome : _________________________________________________</w:t>
      </w:r>
    </w:p>
    <w:p>
      <w:r>
        <w:rPr>
          <w:b w:val="0"/>
          <w:sz w:val="20"/>
        </w:rPr>
        <w:t>Ruolo / Qualifica : ________________________________________________</w:t>
      </w:r>
    </w:p>
    <w:p>
      <w:r>
        <w:rPr>
          <w:b w:val="0"/>
          <w:sz w:val="20"/>
        </w:rPr>
        <w:t>Reparto / Ufficio : ________________________________________________</w:t>
      </w:r>
    </w:p>
    <w:p>
      <w:r>
        <w:rPr>
          <w:b w:val="0"/>
          <w:sz w:val="20"/>
        </w:rPr>
        <w:t>Matricola / Codice Fiscale : ______________________________________</w:t>
      </w:r>
    </w:p>
    <w:p/>
    <w:p/>
    <w:p>
      <w:r>
        <w:rPr>
          <w:b/>
          <w:sz w:val="20"/>
        </w:rPr>
        <w:t>Oggetto: Richiesta di concessione ferie</w:t>
      </w:r>
    </w:p>
    <w:p/>
    <w:p>
      <w:r>
        <w:rPr>
          <w:b w:val="0"/>
          <w:sz w:val="20"/>
        </w:rPr>
        <w:t>Con la presente, il/la sottoscritto/a formula formale richiesta di fruizione del periodo di ferie annuali a cui ha diritto ai sensi del Contratto Collettivo Nazionale di Lavoro applicato e della normativa vigente.</w:t>
      </w:r>
    </w:p>
    <w:p/>
    <w:p>
      <w:r>
        <w:rPr>
          <w:b w:val="0"/>
          <w:sz w:val="20"/>
        </w:rPr>
        <w:t>Si richiede pertanto la concessione delle ferie per il seguente periodo:</w:t>
      </w:r>
    </w:p>
    <w:p>
      <w:r>
        <w:rPr>
          <w:b w:val="0"/>
          <w:sz w:val="20"/>
        </w:rPr>
        <w:t>Dal giorno: ______________________  Al giorno: ______________________</w:t>
      </w:r>
    </w:p>
    <w:p/>
    <w:p>
      <w:r>
        <w:rPr>
          <w:b w:val="0"/>
          <w:sz w:val="20"/>
        </w:rPr>
        <w:t>Dichiara inoltre di aver verificato la copertura organizzativa e di aver adottato tutte le misure necessarie affinché la propria assenza non comporti disagi o interruzioni di servizio.</w:t>
      </w:r>
    </w:p>
    <w:p/>
    <w:p>
      <w:r>
        <w:rPr>
          <w:b w:val="0"/>
          <w:sz w:val="20"/>
        </w:rPr>
        <w:t>Rimane a disposizione per ogni eventuale chiarimento e si impegna a comunicare tempestivamente ogni variazione riguardante la presente richiesta.</w:t>
      </w:r>
    </w:p>
    <w:p/>
    <w:p/>
    <w:p>
      <w:r>
        <w:rPr>
          <w:b/>
          <w:sz w:val="20"/>
        </w:rPr>
        <w:t>Dichiarazioni e impegni</w:t>
      </w:r>
    </w:p>
    <w:p>
      <w:r>
        <w:rPr>
          <w:b w:val="0"/>
          <w:sz w:val="20"/>
        </w:rPr>
        <w:t>Il/La sottoscritto/a è consapevole che la concessione delle ferie è subordinata alle esigenze organizzative dell'azienda e che, in caso di necessità, il periodo richiesto potrà essere modificato in accordo con il datore di lavoro.</w:t>
      </w:r>
    </w:p>
    <w:p/>
    <w:p>
      <w:r>
        <w:rPr>
          <w:b w:val="0"/>
          <w:sz w:val="20"/>
        </w:rPr>
        <w:t>Ai sensi dell'art. 2109 del Codice Civile e del D.Lgs. 66/2003, le ferie devono essere godute entro il periodo previsto dal Contratto Collettivo Nazionale di Lavoro e non possono essere sostituite da indennità salvo cessazione del rapporto di lavoro.</w:t>
      </w:r>
    </w:p>
    <w:p/>
    <w:p/>
    <w:p>
      <w:r>
        <w:rPr>
          <w:b w:val="0"/>
          <w:sz w:val="20"/>
        </w:rPr>
        <w:t>Luogo : _________________________________________</w:t>
      </w:r>
    </w:p>
    <w:p>
      <w:r>
        <w:rPr>
          <w:b w:val="0"/>
          <w:sz w:val="20"/>
        </w:rPr>
        <w:t>Data 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Firma del/della dipendente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Approvazione del Responsabile</w:t>
      </w:r>
    </w:p>
    <w:p>
      <w:r>
        <w:rPr>
          <w:b w:val="0"/>
          <w:sz w:val="20"/>
        </w:rPr>
        <w:t>Il sottoscritto Responsabile del Personale approva la presente richiesta di ferie nei termini indicati,</w:t>
      </w:r>
    </w:p>
    <w:p>
      <w:r>
        <w:rPr>
          <w:b w:val="0"/>
          <w:sz w:val="20"/>
        </w:rPr>
        <w:t>tenendo conto delle esigenze aziendali e organizzative.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Data approvazione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Firma del Responsabile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https://richiesta-pronta.com/richiesta-ferie-fac-simile/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ferie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