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RICHIESTA DI ESECUTORIETÀ DEL DECRETO INGIUNTIVO</w:t>
      </w:r>
    </w:p>
    <w:p/>
    <w:p/>
    <w:p>
      <w:r>
        <w:rPr>
          <w:b/>
          <w:sz w:val="20"/>
        </w:rPr>
        <w:t>Il sottoscritto Avvocato ________________________________,</w:t>
      </w:r>
    </w:p>
    <w:p>
      <w:r>
        <w:rPr>
          <w:b/>
          <w:sz w:val="20"/>
        </w:rPr>
        <w:t>con studio in __________________________, in qualità di procuratore di:</w:t>
      </w:r>
    </w:p>
    <w:p>
      <w:r>
        <w:rPr>
          <w:b/>
          <w:sz w:val="20"/>
        </w:rPr>
        <w:t>Parte Istante: ___________________________________________________________</w:t>
      </w:r>
    </w:p>
    <w:p>
      <w:r>
        <w:rPr>
          <w:b w:val="0"/>
          <w:sz w:val="20"/>
        </w:rPr>
        <w:t>Codice Fiscale / P.IVA: _________________________________________________</w:t>
      </w:r>
    </w:p>
    <w:p>
      <w:r>
        <w:rPr>
          <w:b w:val="0"/>
          <w:sz w:val="20"/>
        </w:rPr>
        <w:t>Residenza / Sede Legale: _________________________________________________</w:t>
      </w:r>
    </w:p>
    <w:p/>
    <w:p>
      <w:r>
        <w:rPr>
          <w:b/>
          <w:sz w:val="20"/>
        </w:rPr>
        <w:t>PREMESSO CHE</w:t>
      </w:r>
    </w:p>
    <w:p>
      <w:r>
        <w:rPr>
          <w:b w:val="0"/>
          <w:sz w:val="20"/>
        </w:rPr>
        <w:t>1) In data ________, il Tribunale di ____________ ha emesso decreto ingiuntivo n. ________ a favore della Parte Istante nei confronti di Parte Resistente: ____________________________, con codice fiscale / P.IVA: ____________________, residente / con sede legale in ________________________________________________;</w:t>
      </w:r>
    </w:p>
    <w:p>
      <w:r>
        <w:rPr>
          <w:b w:val="0"/>
          <w:sz w:val="20"/>
        </w:rPr>
        <w:t>2) Il decreto ingiuntivo è divenuto esecutivo ai sensi dell’art. 647 c.p.c. in quanto non è stato proposto opposizione nei termini di legge o l’opposizione è stata rigettata;</w:t>
      </w:r>
    </w:p>
    <w:p>
      <w:r>
        <w:rPr>
          <w:b w:val="0"/>
          <w:sz w:val="20"/>
        </w:rPr>
        <w:t>3) La Parte Istante intende procedere all’esecuzione forzata per il recupero del credito vantato;</w:t>
      </w:r>
    </w:p>
    <w:p/>
    <w:p>
      <w:r>
        <w:rPr>
          <w:b/>
          <w:sz w:val="20"/>
        </w:rPr>
        <w:t>TUTTO CIÒ PREMESSO</w:t>
      </w:r>
    </w:p>
    <w:p>
      <w:r>
        <w:rPr>
          <w:b/>
          <w:sz w:val="20"/>
        </w:rPr>
        <w:t>CHIEDE</w:t>
      </w:r>
    </w:p>
    <w:p>
      <w:r>
        <w:rPr>
          <w:b w:val="0"/>
          <w:sz w:val="20"/>
        </w:rPr>
        <w:t>che venga dichiarata l’esecutorietà del decreto ingiuntivo n. ______ emesso dal Tribunale di ___________ in data ________, ai sensi e per gli effetti dell’art. 647 e seguenti del Codice di Procedura Civile;</w:t>
      </w:r>
    </w:p>
    <w:p/>
    <w:p>
      <w:r>
        <w:rPr>
          <w:b/>
          <w:sz w:val="20"/>
        </w:rPr>
        <w:t>Si allegano i seguenti documenti:</w:t>
      </w:r>
    </w:p>
    <w:p>
      <w:r>
        <w:rPr>
          <w:b w:val="0"/>
          <w:sz w:val="20"/>
        </w:rPr>
        <w:t>1) Copia conforme del decreto ingiuntivo n. ______ emesso dal Tribunale di ___________;</w:t>
      </w:r>
    </w:p>
    <w:p>
      <w:r>
        <w:rPr>
          <w:b w:val="0"/>
          <w:sz w:val="20"/>
        </w:rPr>
        <w:t>2) Attestazione di mancata opposizione o copia della sentenza di rigetto dell’opposizione;</w:t>
      </w:r>
    </w:p>
    <w:p>
      <w:r>
        <w:rPr>
          <w:b w:val="0"/>
          <w:sz w:val="20"/>
        </w:rPr>
        <w:t>3) Procura alle liti conferita all’Avvocato sottoscritto;</w:t>
      </w:r>
    </w:p>
    <w:p>
      <w:r>
        <w:rPr>
          <w:b w:val="0"/>
          <w:sz w:val="20"/>
        </w:rPr>
        <w:t>4) Documento di identità del richiedente;</w:t>
      </w:r>
    </w:p>
    <w:p/>
    <w:p>
      <w:r>
        <w:rPr>
          <w:b/>
          <w:sz w:val="20"/>
        </w:rPr>
        <w:t>In fede,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Avvocato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</w:tr>
    </w:tbl>
    <w:p/>
    <w:p/>
    <w:p>
      <w:r>
        <w:rPr>
          <w:b w:val="0"/>
          <w:sz w:val="20"/>
        </w:rPr>
        <w:t>Luogo, _______________________________</w:t>
      </w:r>
    </w:p>
    <w:p>
      <w:r>
        <w:rPr>
          <w:b w:val="0"/>
          <w:sz w:val="20"/>
        </w:rPr>
        <w:t>Data, ________________________________</w:t>
      </w:r>
    </w:p>
    <w:p/>
    <w:p/>
    <w:p>
      <w:r>
        <w:rPr>
          <w:b w:val="0"/>
          <w:sz w:val="20"/>
        </w:rPr>
        <w:t>Si richiama l’attenzione sulle disposizioni di cui agli artt. 647 e seguenti del Codice di Procedura Civile e si precisa che la presente richiesta è redatta ai fini dell’ottenimento della dichiarazione di esecutorietà necessaria per avviare l’esecuzione forzata del decreto ingiuntivo.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https://richiesta-pronta.com/richiesta-esecutorieta-decreto-ingiuntivo-cartabia-fac-simile/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richiesta-esecutorieta-decreto-ingiuntivo-cartabia-fac-simil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