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RICHIESTA DUPLICATO AVVISO DI RICEVIMENTO</w:t>
      </w:r>
    </w:p>
    <w:p/>
    <w:p/>
    <w:p>
      <w:r>
        <w:rPr>
          <w:b/>
          <w:sz w:val="20"/>
        </w:rPr>
        <w:t>Spett.le Ufficio Postale / Servizio Postale Competente</w:t>
      </w:r>
    </w:p>
    <w:p>
      <w:r>
        <w:rPr>
          <w:b w:val="0"/>
          <w:sz w:val="20"/>
        </w:rPr>
        <w:t>Indirizzo: ________________________________________________________________</w:t>
      </w:r>
    </w:p>
    <w:p>
      <w:r>
        <w:rPr>
          <w:b w:val="0"/>
          <w:sz w:val="20"/>
        </w:rPr>
        <w:t>Città: _________________________________________________________________</w:t>
      </w:r>
    </w:p>
    <w:p/>
    <w:p/>
    <w:p>
      <w:r>
        <w:rPr>
          <w:b/>
          <w:sz w:val="20"/>
        </w:rPr>
        <w:t>Dati del Richiedente:</w:t>
      </w:r>
    </w:p>
    <w:p>
      <w:r>
        <w:rPr>
          <w:b w:val="0"/>
          <w:sz w:val="20"/>
        </w:rPr>
        <w:t>Nome e Cognome / Ragione Sociale: ________________________________________</w:t>
      </w:r>
    </w:p>
    <w:p>
      <w:r>
        <w:rPr>
          <w:b w:val="0"/>
          <w:sz w:val="20"/>
        </w:rPr>
        <w:t>Codice Fiscale / Partita IVA: ______________________________________________</w:t>
      </w:r>
    </w:p>
    <w:p>
      <w:r>
        <w:rPr>
          <w:b w:val="0"/>
          <w:sz w:val="20"/>
        </w:rPr>
        <w:t>Indirizzo: ________________________________________________________________</w:t>
      </w:r>
    </w:p>
    <w:p>
      <w:r>
        <w:rPr>
          <w:b w:val="0"/>
          <w:sz w:val="20"/>
        </w:rPr>
        <w:t>Città: _________________________________________________________________</w:t>
      </w:r>
    </w:p>
    <w:p>
      <w:r>
        <w:rPr>
          <w:b w:val="0"/>
          <w:sz w:val="20"/>
        </w:rPr>
        <w:t>Telefono: ________________________________________________________________</w:t>
      </w:r>
    </w:p>
    <w:p>
      <w:r>
        <w:rPr>
          <w:b w:val="0"/>
          <w:sz w:val="20"/>
        </w:rPr>
        <w:t>Email: _________________________________________________________________</w:t>
      </w:r>
    </w:p>
    <w:p/>
    <w:p/>
    <w:p>
      <w:r>
        <w:rPr>
          <w:b/>
          <w:sz w:val="20"/>
        </w:rPr>
        <w:t>Oggetto: Richiesta di duplicato dell’avviso di ricevimento</w:t>
      </w:r>
    </w:p>
    <w:p/>
    <w:p>
      <w:r>
        <w:rPr>
          <w:b w:val="0"/>
          <w:sz w:val="20"/>
        </w:rPr>
        <w:t>Il/la sottoscritto/a, in qualità di mittente della spedizione raccomandata inviata tramite il vostro Servizio Postale, con la presente richiede il rilascio di un duplicato dell’avviso di ricevimento relativo alla spedizione di seguito descritta, smarrito o non ricevuto per cause a me non imputabili.</w:t>
      </w:r>
    </w:p>
    <w:p/>
    <w:p>
      <w:r>
        <w:rPr>
          <w:b/>
          <w:sz w:val="20"/>
        </w:rPr>
        <w:t>Dati della spedizione:</w:t>
      </w:r>
    </w:p>
    <w:p>
      <w:r>
        <w:rPr>
          <w:b w:val="0"/>
          <w:sz w:val="20"/>
        </w:rPr>
        <w:t>Numero di raccomandata: ________________________________________________</w:t>
      </w:r>
    </w:p>
    <w:p>
      <w:r>
        <w:rPr>
          <w:b w:val="0"/>
          <w:sz w:val="20"/>
        </w:rPr>
        <w:t>Data di spedizione: _________________________________________________</w:t>
      </w:r>
    </w:p>
    <w:p>
      <w:r>
        <w:rPr>
          <w:b w:val="0"/>
          <w:sz w:val="20"/>
        </w:rPr>
        <w:t>Destinatario: _______________________________________________________</w:t>
      </w:r>
    </w:p>
    <w:p>
      <w:r>
        <w:rPr>
          <w:b w:val="0"/>
          <w:sz w:val="20"/>
        </w:rPr>
        <w:t>Indirizzo destinatario: ________________________________________________</w:t>
      </w:r>
    </w:p>
    <w:p/>
    <w:p>
      <w:r>
        <w:rPr>
          <w:b w:val="0"/>
          <w:sz w:val="20"/>
        </w:rPr>
        <w:t>Dichiaro di essere consapevole delle responsabilità penali in caso di dichiarazioni mendaci ai sensi degli artt. 75 e 76 del D.P.R. n. 445/2000.</w:t>
      </w:r>
    </w:p>
    <w:p/>
    <w:p/>
    <w:p>
      <w:r>
        <w:rPr>
          <w:b w:val="0"/>
          <w:sz w:val="20"/>
        </w:rPr>
        <w:t>Luogo: _________________________________________________________________</w:t>
      </w:r>
    </w:p>
    <w:p>
      <w:r>
        <w:rPr>
          <w:b w:val="0"/>
          <w:sz w:val="20"/>
        </w:rPr>
        <w:t>Firma: _________________________________________________________________</w:t>
      </w:r>
    </w:p>
    <w:p/>
    <w:p/>
    <w:p>
      <w:r>
        <w:rPr>
          <w:b/>
          <w:sz w:val="20"/>
        </w:rPr>
        <w:t>Note:</w:t>
      </w:r>
    </w:p>
    <w:p>
      <w:r>
        <w:rPr>
          <w:b w:val="0"/>
          <w:sz w:val="20"/>
        </w:rPr>
        <w:t>La presente richiesta è conforme alla normativa vigente in materia postale e alle disposizioni del Codice Civile italiano. Si allega copia del documento di identità in corso di validità del richiedente.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Richiedente</w:t>
            </w:r>
          </w:p>
        </w:tc>
        <w:tc>
          <w:tcPr>
            <w:tcW w:type="dxa" w:w="4986"/>
            <w:tcBorders>
              <w:top w:val="nil"/>
              <w:left w:val="nil"/>
              <w:bottom w:val="nil"/>
              <w:right w:val="nil"/>
              <w:insideH w:val="nil"/>
              <w:insideV w:val="nil"/>
            </w:tcBorders>
          </w:tcPr>
          <w:p>
            <w:pPr>
              <w:jc w:val="center"/>
            </w:pPr>
            <w:r>
              <w:t>Ufficio Postale</w:t>
            </w:r>
          </w:p>
        </w:tc>
      </w:tr>
      <w:tr>
        <w:tc>
          <w:tcPr>
            <w:tcW w:type="dxa" w:w="4986"/>
            <w:tcBorders>
              <w:top w:val="nil"/>
              <w:left w:val="nil"/>
              <w:bottom w:val="nil"/>
              <w:right w:val="nil"/>
              <w:insideH w:val="nil"/>
              <w:insideV w:val="nil"/>
            </w:tcBorders>
          </w:tcPr>
          <w:p>
            <w:pPr>
              <w:jc w:val="center"/>
            </w:pPr>
            <w:r>
              <w:br/>
              <w:br/>
              <w:t>Firma: ___________________________</w:t>
            </w:r>
          </w:p>
        </w:tc>
        <w:tc>
          <w:tcPr>
            <w:tcW w:type="dxa" w:w="4986"/>
            <w:tcBorders>
              <w:top w:val="nil"/>
              <w:left w:val="nil"/>
              <w:bottom w:val="nil"/>
              <w:right w:val="nil"/>
              <w:insideH w:val="nil"/>
              <w:insideV w:val="nil"/>
            </w:tcBorders>
          </w:tcPr>
          <w:p>
            <w:pPr>
              <w:jc w:val="center"/>
            </w:pPr>
            <w:r>
              <w:br/>
              <w:br/>
              <w:t>Firma e Timbro: 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https://richiesta-pronta.com/richiesta-duplicato-avviso-di-ricevimento/</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https://richiesta-pronta.com</w:t>
        </w:r>
      </w:hyperlink>
    </w:p>
    <w:p>
      <w:pPr>
        <w:jc w:val="center"/>
      </w:pPr>
      <w:r>
        <w:rPr>
          <w:color w:val="808080"/>
          <w:sz w:val="20"/>
        </w:rPr>
        <w:t>Questo modello è destinato esclusivamente a un uso personale e non commerciale.</w:t>
        <w:br/>
        <w:t>Qualsiasi diffusione o pubblicazione deve citare obbligatoriamente la fonte. © richiesta-pronta.com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ichiesta-pronta.com/richiesta-duplicato-avviso-di-ricevimento/" TargetMode="External"/><Relationship Id="rId10" Type="http://schemas.openxmlformats.org/officeDocument/2006/relationships/hyperlink" Target="https://richiesta-pron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