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RICHIESTA DI PRENOTAZIONE</w:t>
      </w:r>
    </w:p>
    <w:p/>
    <w:p/>
    <w:p>
      <w:r>
        <w:rPr>
          <w:b/>
          <w:sz w:val="20"/>
        </w:rPr>
        <w:t>Dati del Richiedente:</w:t>
      </w:r>
    </w:p>
    <w:p>
      <w:r>
        <w:rPr>
          <w:b w:val="0"/>
          <w:sz w:val="20"/>
        </w:rPr>
        <w:t>Nome e Cognome / Ragione Sociale : _____________________________________</w:t>
      </w:r>
    </w:p>
    <w:p>
      <w:r>
        <w:rPr>
          <w:b w:val="0"/>
          <w:sz w:val="20"/>
        </w:rPr>
        <w:t>Codice Fiscale / Partita IVA : __________________________________________</w:t>
      </w:r>
    </w:p>
    <w:p>
      <w:r>
        <w:rPr>
          <w:b w:val="0"/>
          <w:sz w:val="20"/>
        </w:rPr>
        <w:t>Indirizzo : ____________________________________________________________</w:t>
      </w:r>
    </w:p>
    <w:p>
      <w:r>
        <w:rPr>
          <w:b w:val="0"/>
          <w:sz w:val="20"/>
        </w:rPr>
        <w:t>Telefono : 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</w:t>
      </w:r>
    </w:p>
    <w:p/>
    <w:p>
      <w:r>
        <w:rPr>
          <w:b/>
          <w:sz w:val="20"/>
        </w:rPr>
        <w:t>Dati della Struttura / Servizio:</w:t>
      </w:r>
    </w:p>
    <w:p>
      <w:r>
        <w:rPr>
          <w:b w:val="0"/>
          <w:sz w:val="20"/>
        </w:rPr>
        <w:t>Nome Struttura / Servizio : _____________________________________________</w:t>
      </w:r>
    </w:p>
    <w:p>
      <w:r>
        <w:rPr>
          <w:b w:val="0"/>
          <w:sz w:val="20"/>
        </w:rPr>
        <w:t>Indirizzo : ____________________________________________________________</w:t>
      </w:r>
    </w:p>
    <w:p>
      <w:r>
        <w:rPr>
          <w:b w:val="0"/>
          <w:sz w:val="20"/>
        </w:rPr>
        <w:t>Telefono : 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</w:t>
      </w:r>
    </w:p>
    <w:p/>
    <w:p>
      <w:r>
        <w:rPr>
          <w:b/>
          <w:sz w:val="20"/>
        </w:rPr>
        <w:t>Dettagli della Prenotazione:</w:t>
      </w:r>
    </w:p>
    <w:p>
      <w:r>
        <w:rPr>
          <w:b w:val="0"/>
          <w:sz w:val="20"/>
        </w:rPr>
        <w:t>Tipo di Prenotazione : _________________________________________________</w:t>
      </w:r>
    </w:p>
    <w:p>
      <w:r>
        <w:rPr>
          <w:b w:val="0"/>
          <w:sz w:val="20"/>
        </w:rPr>
        <w:t>Numero di Persone : ___________________________________________________</w:t>
      </w:r>
    </w:p>
    <w:p>
      <w:r>
        <w:rPr>
          <w:b w:val="0"/>
          <w:sz w:val="20"/>
        </w:rPr>
        <w:t>Periodo Richiesto : dal ____________ al ____________</w:t>
      </w:r>
    </w:p>
    <w:p>
      <w:r>
        <w:rPr>
          <w:b w:val="0"/>
          <w:sz w:val="20"/>
        </w:rPr>
        <w:t>Orario di Arrivo : _____________________________________________________</w:t>
      </w:r>
    </w:p>
    <w:p>
      <w:r>
        <w:rPr>
          <w:b w:val="0"/>
          <w:sz w:val="20"/>
        </w:rPr>
        <w:t>Orario di Partenza : ___________________________________________________</w:t>
      </w:r>
    </w:p>
    <w:p/>
    <w:p>
      <w:r>
        <w:rPr>
          <w:b/>
          <w:sz w:val="20"/>
        </w:rPr>
        <w:t>Clausole e Condizioni:</w:t>
      </w:r>
    </w:p>
    <w:p>
      <w:r>
        <w:rPr>
          <w:b w:val="0"/>
          <w:sz w:val="20"/>
        </w:rPr>
        <w:t>1. La presente richiesta di prenotazione è vincolante solo dopo conferma scritta da parte della struttura.</w:t>
      </w:r>
    </w:p>
    <w:p>
      <w:r>
        <w:rPr>
          <w:b w:val="0"/>
          <w:sz w:val="20"/>
        </w:rPr>
        <w:t>2. Il richiedente si impegna a rispettare le condizioni generali di vendita e le norme interne della struttura.</w:t>
      </w:r>
    </w:p>
    <w:p>
      <w:r>
        <w:rPr>
          <w:b w:val="0"/>
          <w:sz w:val="20"/>
        </w:rPr>
        <w:t>3. Eventuali cancellazioni o modifiche devono essere comunicate tempestivamente, secondo le politiche della struttura.</w:t>
      </w:r>
    </w:p>
    <w:p>
      <w:r>
        <w:rPr>
          <w:b w:val="0"/>
          <w:sz w:val="20"/>
        </w:rPr>
        <w:t>4. In caso di mancata presentazione senza preavviso, la struttura potrà applicare penali o addebiti secondo quanto previsto dal regolamento.</w:t>
      </w:r>
    </w:p>
    <w:p>
      <w:r>
        <w:rPr>
          <w:b w:val="0"/>
          <w:sz w:val="20"/>
        </w:rPr>
        <w:t>5. La struttura non assume responsabilità per danni o perdite di beni personali durante il soggiorno o la fruizione del servizio.</w:t>
      </w:r>
    </w:p>
    <w:p>
      <w:r>
        <w:rPr>
          <w:b w:val="0"/>
          <w:sz w:val="20"/>
        </w:rPr>
        <w:t>6. Il trattamento dei dati personali sarà effettuato nel rispetto della normativa vigente in materia di privacy (Regolamento UE 2016/679 - GDPR).</w:t>
      </w:r>
    </w:p>
    <w:p/>
    <w:p>
      <w:r>
        <w:rPr>
          <w:b/>
          <w:sz w:val="20"/>
        </w:rPr>
        <w:t>Dichiarazione di Consenso:</w:t>
      </w:r>
    </w:p>
    <w:p>
      <w:r>
        <w:rPr>
          <w:b w:val="0"/>
          <w:sz w:val="20"/>
        </w:rPr>
        <w:t>Il sottoscritto dichiara di aver preso visione delle clausole sopra indicate e di accettarle integralmente. Autorizza inoltre il trattamento dei dati personali ai fini della gestione della prenotazione.</w:t>
      </w:r>
    </w:p>
    <w:p/>
    <w:p/>
    <w:p>
      <w:r>
        <w:rPr>
          <w:b w:val="0"/>
          <w:sz w:val="20"/>
        </w:rPr>
        <w:t>Luogo : ________________________________________________________________</w:t>
      </w:r>
    </w:p>
    <w:p>
      <w:r>
        <w:rPr>
          <w:b w:val="0"/>
          <w:sz w:val="20"/>
        </w:rPr>
        <w:t>Firma del Richiedente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STRUTTURA / RESPONSABILE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https://richiesta-pronta.com/richiesta-di-prenotazione-esempio/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richiesta-di-prenotazione-esempio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