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COPIA ATTO DI SUCCESSIONE</w:t>
      </w:r>
    </w:p>
    <w:p/>
    <w:p/>
    <w:p>
      <w:r>
        <w:rPr>
          <w:b/>
          <w:sz w:val="20"/>
        </w:rPr>
        <w:t>All’Agenzia delle Entrate – Ufficio Territoriale Competente</w:t>
      </w:r>
    </w:p>
    <w:p>
      <w:r>
        <w:rPr>
          <w:b w:val="0"/>
          <w:sz w:val="20"/>
        </w:rPr>
        <w:t>Servizio Successioni e Donazioni</w:t>
      </w:r>
    </w:p>
    <w:p>
      <w:r>
        <w:rPr>
          <w:b w:val="0"/>
          <w:sz w:val="20"/>
        </w:rPr>
        <w:t>Indirizzo : ________________________________________________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</w:t>
      </w:r>
    </w:p>
    <w:p>
      <w:r>
        <w:rPr>
          <w:b w:val="0"/>
          <w:sz w:val="20"/>
        </w:rPr>
        <w:t>Codice Fiscale : _____________________________________________</w:t>
      </w:r>
    </w:p>
    <w:p>
      <w:r>
        <w:rPr>
          <w:b w:val="0"/>
          <w:sz w:val="20"/>
        </w:rPr>
        <w:t>Residenza : _________________________________________________</w:t>
      </w:r>
    </w:p>
    <w:p>
      <w:r>
        <w:rPr>
          <w:b w:val="0"/>
          <w:sz w:val="20"/>
        </w:rPr>
        <w:t>Telefono : ___________________________________________________</w:t>
      </w:r>
    </w:p>
    <w:p>
      <w:r>
        <w:rPr>
          <w:b w:val="0"/>
          <w:sz w:val="20"/>
        </w:rPr>
        <w:t>Email : _____________________________________________________</w:t>
      </w:r>
    </w:p>
    <w:p/>
    <w:p>
      <w:r>
        <w:rPr>
          <w:b/>
          <w:sz w:val="20"/>
        </w:rPr>
        <w:t>In qualità di :</w:t>
      </w:r>
    </w:p>
    <w:p>
      <w:r>
        <w:rPr>
          <w:b w:val="0"/>
          <w:sz w:val="20"/>
        </w:rPr>
        <w:t>□ Erede</w:t>
      </w:r>
    </w:p>
    <w:p>
      <w:r>
        <w:rPr>
          <w:b w:val="0"/>
          <w:sz w:val="20"/>
        </w:rPr>
        <w:t>□ Legatario</w:t>
      </w:r>
    </w:p>
    <w:p>
      <w:r>
        <w:rPr>
          <w:b w:val="0"/>
          <w:sz w:val="20"/>
        </w:rPr>
        <w:t>□ Curatore dell’eredità giacente</w:t>
      </w:r>
    </w:p>
    <w:p>
      <w:r>
        <w:rPr>
          <w:b w:val="0"/>
          <w:sz w:val="20"/>
        </w:rPr>
        <w:t>□ Altro (specificare) : ________________________________________</w:t>
      </w:r>
    </w:p>
    <w:p/>
    <w:p>
      <w:r>
        <w:rPr>
          <w:b/>
          <w:sz w:val="20"/>
        </w:rPr>
        <w:t>Chiede cortesemente di ricevere copia dell’atto di successione relativo a :</w:t>
      </w:r>
    </w:p>
    <w:p>
      <w:r>
        <w:rPr>
          <w:b w:val="0"/>
          <w:sz w:val="20"/>
        </w:rPr>
        <w:t>Nome e Cognome del defunto : __________________________________</w:t>
      </w:r>
    </w:p>
    <w:p>
      <w:r>
        <w:rPr>
          <w:b w:val="0"/>
          <w:sz w:val="20"/>
        </w:rPr>
        <w:t>Codice Fiscale : ______________________________________________</w:t>
      </w:r>
    </w:p>
    <w:p>
      <w:r>
        <w:rPr>
          <w:b w:val="0"/>
          <w:sz w:val="20"/>
        </w:rPr>
        <w:t>Ultima residenza : _____________________________________________</w:t>
      </w:r>
    </w:p>
    <w:p>
      <w:r>
        <w:rPr>
          <w:b w:val="0"/>
          <w:sz w:val="20"/>
        </w:rPr>
        <w:t>Data del decesso : ____________________________________________</w:t>
      </w:r>
    </w:p>
    <w:p/>
    <w:p>
      <w:r>
        <w:rPr>
          <w:b/>
          <w:sz w:val="20"/>
        </w:rPr>
        <w:t>Dati dell’atto di successione :</w:t>
      </w:r>
    </w:p>
    <w:p>
      <w:r>
        <w:rPr>
          <w:b w:val="0"/>
          <w:sz w:val="20"/>
        </w:rPr>
        <w:t>Numero di protocollo / riferimento : ___________________________</w:t>
      </w:r>
    </w:p>
    <w:p>
      <w:r>
        <w:rPr>
          <w:b w:val="0"/>
          <w:sz w:val="20"/>
        </w:rPr>
        <w:t>Ufficio presso cui è stato presentato : _________________________</w:t>
      </w:r>
    </w:p>
    <w:p>
      <w:r>
        <w:rPr>
          <w:b w:val="0"/>
          <w:sz w:val="20"/>
        </w:rPr>
        <w:t>Anno di presentazione : ________________________________________</w:t>
      </w:r>
    </w:p>
    <w:p/>
    <w:p>
      <w:r>
        <w:rPr>
          <w:b/>
          <w:sz w:val="20"/>
        </w:rPr>
        <w:t>Motivazione della richiesta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 xml:space="preserve">Dichiara sotto la propria responsabilità : </w:t>
      </w:r>
    </w:p>
    <w:p>
      <w:r>
        <w:rPr>
          <w:b w:val="0"/>
          <w:sz w:val="20"/>
        </w:rPr>
        <w:t>a) di essere titolare di un interesse diretto, concreto e attuale all’ottenimento della copia dell’atto di successione;</w:t>
      </w:r>
    </w:p>
    <w:p>
      <w:r>
        <w:rPr>
          <w:b w:val="0"/>
          <w:sz w:val="20"/>
        </w:rPr>
        <w:t>b) di impegnarsi ad utilizzare la documentazione acquisita esclusivamente per finalità conformi alla normativa vigente;</w:t>
      </w:r>
    </w:p>
    <w:p>
      <w:r>
        <w:rPr>
          <w:b w:val="0"/>
          <w:sz w:val="20"/>
        </w:rPr>
        <w:t>c) di essere consapevole delle sanzioni penali previste in caso di dichiarazioni mendaci o uso improprio dei dati ricevuti.</w:t>
      </w:r>
    </w:p>
    <w:p/>
    <w:p>
      <w:r>
        <w:rPr>
          <w:b/>
          <w:sz w:val="20"/>
        </w:rPr>
        <w:t>Autorizza il trattamento dei dati personali ai sensi del Regolamento UE 2016/679 e del D.Lgs. 196/2003.</w:t>
      </w:r>
    </w:p>
    <w:p/>
    <w:p/>
    <w:p>
      <w:r>
        <w:rPr>
          <w:b w:val="0"/>
          <w:sz w:val="20"/>
        </w:rPr>
        <w:t>Luogo : ________________________________________________________</w:t>
      </w:r>
    </w:p>
    <w:p>
      <w:r>
        <w:rPr>
          <w:b w:val="0"/>
          <w:sz w:val="20"/>
        </w:rPr>
        <w:t>Firma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 (se presente)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/>
    <w:p/>
    <w:p>
      <w:r>
        <w:rPr>
          <w:b/>
          <w:sz w:val="20"/>
        </w:rPr>
        <w:t>Si allegano copia documento di identità e delega (se delegato).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https://richiesta-pronta.com/richiesta-copia-successione-agenzia-entrate/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copia-successione-agenzia-entrat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