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COPIA ASSEGNO INCASSATO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/ Ragione Sociale: 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___________________________________________________</w:t>
      </w:r>
    </w:p>
    <w:p>
      <w:r>
        <w:rPr>
          <w:b w:val="0"/>
          <w:sz w:val="20"/>
        </w:rPr>
        <w:t>Indirizzo Residenza / Sede Legale: ______________________________________________</w:t>
      </w:r>
    </w:p>
    <w:p>
      <w:r>
        <w:rPr>
          <w:b w:val="0"/>
          <w:sz w:val="20"/>
        </w:rPr>
        <w:t>CAP - Città - Provincia: 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Istituto Bancario / Filiale: _________________________________________________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CAP - Città - Provincia: ____________________________________________________</w:t>
      </w:r>
    </w:p>
    <w:p/>
    <w:p/>
    <w:p>
      <w:r>
        <w:rPr>
          <w:b/>
          <w:sz w:val="20"/>
        </w:rPr>
        <w:t>Oggetto: Richiesta di copia assegno incassato</w:t>
      </w:r>
    </w:p>
    <w:p/>
    <w:p/>
    <w:p>
      <w:r>
        <w:rPr>
          <w:b w:val="0"/>
          <w:sz w:val="20"/>
        </w:rPr>
        <w:t>Il/La sottoscritto/a, in qualità di titolare del conto corrente n. ______________________________,</w:t>
      </w:r>
    </w:p>
    <w:p>
      <w:r>
        <w:rPr>
          <w:b w:val="0"/>
          <w:sz w:val="20"/>
        </w:rPr>
        <w:t>intestato a ____________________________________________________________,</w:t>
      </w:r>
    </w:p>
    <w:p>
      <w:r>
        <w:rPr>
          <w:b w:val="0"/>
          <w:sz w:val="20"/>
        </w:rPr>
        <w:t>con la presente richiede cortesemente copia dell'assegno bancario incassato, di seguito indicato,</w:t>
      </w:r>
    </w:p>
    <w:p>
      <w:r>
        <w:rPr>
          <w:b w:val="0"/>
          <w:sz w:val="20"/>
        </w:rPr>
        <w:t>ai fini di verifica e controllo contabile:</w:t>
      </w:r>
    </w:p>
    <w:p/>
    <w:p>
      <w:r>
        <w:rPr>
          <w:b w:val="0"/>
          <w:sz w:val="20"/>
        </w:rPr>
        <w:t>Numero assegno: _______________________________</w:t>
      </w:r>
    </w:p>
    <w:p>
      <w:r>
        <w:rPr>
          <w:b w:val="0"/>
          <w:sz w:val="20"/>
        </w:rPr>
        <w:t>Data emissione: _______________________________</w:t>
      </w:r>
    </w:p>
    <w:p>
      <w:r>
        <w:rPr>
          <w:b w:val="0"/>
          <w:sz w:val="20"/>
        </w:rPr>
        <w:t>Importo: ______________________________________</w:t>
      </w:r>
    </w:p>
    <w:p>
      <w:r>
        <w:rPr>
          <w:b w:val="0"/>
          <w:sz w:val="20"/>
        </w:rPr>
        <w:t>Beneficiario: __________________________________</w:t>
      </w:r>
    </w:p>
    <w:p>
      <w:r>
        <w:rPr>
          <w:b w:val="0"/>
          <w:sz w:val="20"/>
        </w:rPr>
        <w:t>Causale / Motivazione: __________________________________________________________</w:t>
      </w:r>
    </w:p>
    <w:p/>
    <w:p/>
    <w:p>
      <w:r>
        <w:rPr>
          <w:b w:val="0"/>
          <w:sz w:val="20"/>
        </w:rPr>
        <w:t>La presente richiesta si basa sul diritto del cliente previsto dall'art. 119 TUB (Testo Unico Bancario) e dal D.Lgs. 385/1993,</w:t>
      </w:r>
    </w:p>
    <w:p>
      <w:r>
        <w:rPr>
          <w:b w:val="0"/>
          <w:sz w:val="20"/>
        </w:rPr>
        <w:t>nonché sul principio di trasparenza bancaria, al fine di poter esercitare un'adeguata verifica delle operazioni effettuate sul conto corrente.</w:t>
      </w:r>
    </w:p>
    <w:p/>
    <w:p/>
    <w:p>
      <w:r>
        <w:rPr>
          <w:b w:val="0"/>
          <w:sz w:val="20"/>
        </w:rPr>
        <w:t>Si richiede pertanto di voler inviare copia conforme dell'assegno sopra indicato all'indirizzo o recapito fornito, oppure di metterlo a disposizione per il ritiro presso la filiale.</w:t>
      </w:r>
    </w:p>
    <w:p/>
    <w:p/>
    <w:p>
      <w:r>
        <w:rPr>
          <w:b w:val="0"/>
          <w:sz w:val="20"/>
        </w:rPr>
        <w:t>Certi di una sollecita e cortese risposta, si porgono distinti saluti.</w:t>
      </w:r>
    </w:p>
    <w:p/>
    <w:p/>
    <w:p/>
    <w:p>
      <w:r>
        <w:rPr>
          <w:b w:val="0"/>
          <w:sz w:val="20"/>
        </w:rPr>
        <w:t>Luogo: ______________________________________</w:t>
      </w:r>
    </w:p>
    <w:p>
      <w:r>
        <w:rPr>
          <w:b w:val="0"/>
          <w:sz w:val="20"/>
        </w:rPr>
        <w:t>Firma del Richiedente: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Ricezione Banca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https://richiesta-pronta.com/richiesta-copia-assegno-incassato/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copia-assegno-incassat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