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RICHIESTA CAMBIO MANSIONE</w:t>
      </w:r>
    </w:p>
    <w:p/>
    <w:p>
      <w:r>
        <w:rPr>
          <w:b/>
          <w:sz w:val="20"/>
        </w:rPr>
        <w:t>Al Sig./Alla Sig.ra</w:t>
      </w:r>
    </w:p>
    <w:p>
      <w:r>
        <w:rPr>
          <w:b w:val="0"/>
          <w:sz w:val="20"/>
        </w:rPr>
        <w:t>Responsabile Risorse Umane</w:t>
      </w:r>
    </w:p>
    <w:p>
      <w:r>
        <w:rPr>
          <w:b w:val="0"/>
          <w:sz w:val="20"/>
        </w:rPr>
        <w:t>_____________________________</w:t>
      </w:r>
    </w:p>
    <w:p/>
    <w:p>
      <w:r>
        <w:rPr>
          <w:b/>
          <w:sz w:val="20"/>
        </w:rPr>
        <w:t>Da:</w:t>
      </w:r>
    </w:p>
    <w:p>
      <w:r>
        <w:rPr>
          <w:b w:val="0"/>
          <w:sz w:val="20"/>
        </w:rPr>
        <w:t>Nome e Cognome: ___________________________________________</w:t>
      </w:r>
    </w:p>
    <w:p>
      <w:r>
        <w:rPr>
          <w:b w:val="0"/>
          <w:sz w:val="20"/>
        </w:rPr>
        <w:t>Mansione attuale: __________________________________________</w:t>
      </w:r>
    </w:p>
    <w:p>
      <w:r>
        <w:rPr>
          <w:b w:val="0"/>
          <w:sz w:val="20"/>
        </w:rPr>
        <w:t>Reparto/Ufficio: ___________________________________________</w:t>
      </w:r>
    </w:p>
    <w:p/>
    <w:p>
      <w:r>
        <w:rPr>
          <w:b/>
          <w:sz w:val="20"/>
        </w:rPr>
        <w:t>Oggetto: Richiesta di cambio mansione</w:t>
      </w:r>
    </w:p>
    <w:p/>
    <w:p>
      <w:r>
        <w:rPr>
          <w:b w:val="0"/>
          <w:sz w:val="20"/>
        </w:rPr>
        <w:t>Spett.le Società,</w:t>
      </w:r>
    </w:p>
    <w:p/>
    <w:p>
      <w:r>
        <w:rPr>
          <w:b w:val="0"/>
          <w:sz w:val="20"/>
        </w:rPr>
        <w:t>con la presente, il/la sottoscritto/a intende formalmente richiedere il cambio della propria mansione lavorativa. Tale richiesta si fonda su motivazioni personali e professionali che ritengo possano contribuire positivamente allo svolgimento delle attività aziendali e al miglioramento delle mie performance.</w:t>
      </w:r>
    </w:p>
    <w:p/>
    <w:p>
      <w:r>
        <w:rPr>
          <w:b w:val="0"/>
          <w:sz w:val="20"/>
        </w:rPr>
        <w:t>Attualmente ricopro la mansione di: _____________________________________ presso il reparto/ufficio: ___________________. La mansione richiesta è la seguente: ______________________________________.</w:t>
      </w:r>
    </w:p>
    <w:p/>
    <w:p>
      <w:r>
        <w:rPr>
          <w:b w:val="0"/>
          <w:sz w:val="20"/>
        </w:rPr>
        <w:t>Ritengo che il cambio mansione possa favorire uno sviluppo professionale coerente con le mie competenze e ambizioni lavorative, garantendo altresì un apporto più efficace all’organizzazione aziendale.</w:t>
      </w:r>
    </w:p>
    <w:p/>
    <w:p>
      <w:r>
        <w:rPr>
          <w:b w:val="0"/>
          <w:sz w:val="20"/>
        </w:rPr>
        <w:t>Sono disponibile a fornire ulteriori chiarimenti e a discutere insieme le modalità di attuazione di tale richiesta, tenendo conto delle esigenze aziendali e delle normative vigenti in materia di lavoro.</w:t>
      </w:r>
    </w:p>
    <w:p/>
    <w:p>
      <w:r>
        <w:rPr>
          <w:b w:val="0"/>
          <w:sz w:val="20"/>
        </w:rPr>
        <w:t>Confidando in un positivo riscontro, porgo distinti saluti.</w:t>
      </w:r>
    </w:p>
    <w:p/>
    <w:p/>
    <w:p>
      <w:r>
        <w:rPr>
          <w:b w:val="0"/>
          <w:sz w:val="20"/>
        </w:rPr>
        <w:t>Luogo, ____________________________</w:t>
      </w:r>
    </w:p>
    <w:p>
      <w:r>
        <w:rPr>
          <w:b w:val="0"/>
          <w:sz w:val="20"/>
        </w:rPr>
        <w:t>Firma: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Il/la Richiedente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Per ricevuta e presa visione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https://richiesta-pronta.com/richiesta-cambio-mansione-fac-simile/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richiesta-cambio-mansione-fac-simile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