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AUTORIZZAZIONE BOLLO VIRTUALE</w:t>
      </w:r>
    </w:p>
    <w:p/>
    <w:p>
      <w:r>
        <w:rPr>
          <w:b/>
          <w:sz w:val="20"/>
        </w:rPr>
        <w:t>Alla cortese attenzione di:</w:t>
      </w:r>
    </w:p>
    <w:p>
      <w:r>
        <w:rPr>
          <w:b w:val="0"/>
          <w:sz w:val="20"/>
        </w:rPr>
        <w:t>Agenzia delle Entrate</w:t>
      </w:r>
    </w:p>
    <w:p>
      <w:r>
        <w:rPr>
          <w:b w:val="0"/>
          <w:sz w:val="20"/>
        </w:rPr>
        <w:t>Ufficio competente per il bollo virtuale</w:t>
      </w:r>
    </w:p>
    <w:p>
      <w:r>
        <w:rPr>
          <w:b w:val="0"/>
          <w:sz w:val="20"/>
        </w:rPr>
        <w:t>Indirizzo: ________________________________________________</w:t>
      </w:r>
    </w:p>
    <w:p/>
    <w:p/>
    <w:p>
      <w:r>
        <w:rPr>
          <w:b/>
          <w:sz w:val="20"/>
        </w:rPr>
        <w:t>Oggetto: Richiesta di autorizzazione all'applicazione del bollo virtuale sui documenti informatici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/ Ragione Sociale : 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Sede legale / Residenza : ___________________________________________________</w:t>
      </w:r>
    </w:p>
    <w:p>
      <w:r>
        <w:rPr>
          <w:b w:val="0"/>
          <w:sz w:val="20"/>
        </w:rPr>
        <w:t>PEC / e-mail : ______________________________________________________________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ai sensi dell'art. 15 del D.P.R. 26 ottobre 1972, n. 642, il bollo è dovuto sui documenti indicati dalla normativa vigente;</w:t>
      </w:r>
    </w:p>
    <w:p>
      <w:r>
        <w:rPr>
          <w:b w:val="0"/>
          <w:sz w:val="20"/>
        </w:rPr>
        <w:t>b) con il provvedimento dell'Agenzia delle Entrate n. 193345 del 16 settembre 2020 è stata prevista la possibilità di assolvere l'imposta di bollo tramite modalità virtuale per i documenti informatici;</w:t>
      </w:r>
    </w:p>
    <w:p>
      <w:r>
        <w:rPr>
          <w:b w:val="0"/>
          <w:sz w:val="20"/>
        </w:rPr>
        <w:t>c) il sottoscritto intende utilizzare la modalità di versamento virtuale dell'imposta di bollo ai sensi della normativa vigente;</w:t>
      </w:r>
    </w:p>
    <w:p/>
    <w:p>
      <w:r>
        <w:rPr>
          <w:b/>
          <w:sz w:val="20"/>
        </w:rPr>
        <w:t>CHIEDE</w:t>
      </w:r>
    </w:p>
    <w:p>
      <w:r>
        <w:rPr>
          <w:b w:val="0"/>
          <w:sz w:val="20"/>
        </w:rPr>
        <w:t>l'autorizzazione ad assolvere l'imposta di bollo in modalità virtuale sui documenti informatici prodotti e conservati ai fini fiscali, conformemente alle disposizioni normative e alle condizioni previste dal provvedimento dell'Agenzia delle Entrate sopra richiamato.</w:t>
      </w:r>
    </w:p>
    <w:p/>
    <w:p>
      <w:r>
        <w:rPr>
          <w:b/>
          <w:sz w:val="20"/>
        </w:rPr>
        <w:t>DICHIARA</w:t>
      </w:r>
    </w:p>
    <w:p>
      <w:r>
        <w:rPr>
          <w:b w:val="0"/>
          <w:sz w:val="20"/>
        </w:rPr>
        <w:t>1. che i documenti informatici per i quali si richiede l'autorizzazione saranno prodotti e conservati nel rispetto delle normative vigenti in materia di documenti informatici e della conservazione digitale;</w:t>
      </w:r>
    </w:p>
    <w:p>
      <w:r>
        <w:rPr>
          <w:b w:val="0"/>
          <w:sz w:val="20"/>
        </w:rPr>
        <w:t>2. di essere in possesso di sistemi informatici idonei a garantire l'integrità, autenticità e reperibilità dei documenti informatici;</w:t>
      </w:r>
    </w:p>
    <w:p>
      <w:r>
        <w:rPr>
          <w:b w:val="0"/>
          <w:sz w:val="20"/>
        </w:rPr>
        <w:t>3. di impegnarsi a effettuare i versamenti dell'imposta di bollo virtuale secondo le modalità e i termini stabiliti dalle disposizioni vigenti;</w:t>
      </w:r>
    </w:p>
    <w:p>
      <w:r>
        <w:rPr>
          <w:b w:val="0"/>
          <w:sz w:val="20"/>
        </w:rPr>
        <w:t>4. di comunicare tempestivamente ogni eventuale modifica riguardante i dati e le modalità di versamento relativi al bollo virtuale.</w:t>
      </w:r>
    </w:p>
    <w:p/>
    <w:p>
      <w:r>
        <w:rPr>
          <w:b/>
          <w:sz w:val="20"/>
        </w:rPr>
        <w:t>ALLEGATI</w:t>
      </w:r>
    </w:p>
    <w:p>
      <w:r>
        <w:rPr>
          <w:b w:val="0"/>
          <w:sz w:val="20"/>
        </w:rPr>
        <w:t>a) copia del documento di identità del richiedente o del legale rappresentante;</w:t>
      </w:r>
    </w:p>
    <w:p>
      <w:r>
        <w:rPr>
          <w:b w:val="0"/>
          <w:sz w:val="20"/>
        </w:rPr>
        <w:t>b) eventuale procura o delega, se la richiesta è presentata da soggetto diverso dal richiedente;</w:t>
      </w:r>
    </w:p>
    <w:p>
      <w:r>
        <w:rPr>
          <w:b w:val="0"/>
          <w:sz w:val="20"/>
        </w:rPr>
        <w:t>c) documentazione attestante la conformità dei sistemi informatici utilizzati;</w:t>
      </w:r>
    </w:p>
    <w:p>
      <w:r>
        <w:rPr>
          <w:b w:val="0"/>
          <w:sz w:val="20"/>
        </w:rPr>
        <w:t>d) ogni altro documento utile ai fini dell'istruttoria.</w:t>
      </w:r>
    </w:p>
    <w:p/>
    <w:p/>
    <w:p>
      <w:r>
        <w:rPr>
          <w:b w:val="0"/>
          <w:sz w:val="20"/>
        </w:rPr>
        <w:t>Luogo : _____________________________________</w:t>
      </w:r>
    </w:p>
    <w:p>
      <w:r>
        <w:rPr>
          <w:b w:val="0"/>
          <w:sz w:val="20"/>
        </w:rPr>
        <w:t>Firma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Ufficio Ricevente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https://richiesta-pronta.com/richiesta-autorizzazione-bollo-virtuale-fac-simile/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autorizzazione-bollo-virtuale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