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DI AUDIZIONE DEL LAVORATORE</w:t>
      </w:r>
    </w:p>
    <w:p/>
    <w:p/>
    <w:p>
      <w:r>
        <w:rPr>
          <w:b/>
          <w:sz w:val="20"/>
        </w:rPr>
        <w:t>Al Responsabile del Servizio Risorse Umane</w:t>
      </w:r>
    </w:p>
    <w:p>
      <w:r>
        <w:rPr>
          <w:b w:val="0"/>
          <w:sz w:val="20"/>
        </w:rPr>
        <w:t>Presso l'Azienda _________________________________</w:t>
      </w:r>
    </w:p>
    <w:p/>
    <w:p>
      <w:r>
        <w:rPr>
          <w:b/>
          <w:sz w:val="20"/>
        </w:rPr>
        <w:t>Oggetto: Richiesta di audizione ai sensi dell'art. 7 del D.Lgs. 231/2001 e del Contratto Collettivo Nazionale di Lavoro</w:t>
      </w:r>
    </w:p>
    <w:p/>
    <w:p/>
    <w:p>
      <w:r>
        <w:rPr>
          <w:b w:val="0"/>
          <w:sz w:val="20"/>
        </w:rPr>
        <w:t>Il sottoscritto/a _________________________________, nato/a a _________________________________ e residente in _________________________________, dipendente presso codesta Azienda con qualifica di _________________________________,</w:t>
      </w:r>
    </w:p>
    <w:p>
      <w:r>
        <w:rPr>
          <w:b w:val="0"/>
          <w:sz w:val="20"/>
        </w:rPr>
        <w:t>in relazione ai fatti oggetto di procedimento disciplinare,</w:t>
      </w:r>
    </w:p>
    <w:p>
      <w:r>
        <w:rPr>
          <w:b w:val="0"/>
          <w:sz w:val="20"/>
        </w:rPr>
        <w:t>ai sensi dell'art. 7 del D.Lgs. 231/2001 e delle disposizioni del Contratto Collettivo Nazionale di Lavoro applicabile,</w:t>
      </w:r>
    </w:p>
    <w:p>
      <w:r>
        <w:rPr>
          <w:b w:val="0"/>
          <w:sz w:val="20"/>
        </w:rPr>
        <w:t>chiede formalmente di essere audito/a, al fine di poter fornire ogni utile chiarimento e difesa in merito ai fatti contestati.</w:t>
      </w:r>
    </w:p>
    <w:p/>
    <w:p>
      <w:r>
        <w:rPr>
          <w:b w:val="0"/>
          <w:sz w:val="20"/>
        </w:rPr>
        <w:t>A tal fine, si richiede che l'audizione si svolga in forma confidenziale e nel rispetto del principio del contraddittorio,</w:t>
      </w:r>
    </w:p>
    <w:p>
      <w:r>
        <w:rPr>
          <w:b w:val="0"/>
          <w:sz w:val="20"/>
        </w:rPr>
        <w:t>con la presenza, qualora ritenuta opportuna, di un rappresentante sindacale o di un collega di fiducia.</w:t>
      </w:r>
    </w:p>
    <w:p/>
    <w:p>
      <w:r>
        <w:rPr>
          <w:b w:val="0"/>
          <w:sz w:val="20"/>
        </w:rPr>
        <w:t>Si resta in attesa di comunicazione circa data, ora e luogo dell'audizione, auspicando che la stessa venga fissata con congruo anticipo.</w:t>
      </w:r>
    </w:p>
    <w:p/>
    <w:p/>
    <w:p>
      <w:r>
        <w:rPr>
          <w:b w:val="0"/>
          <w:sz w:val="20"/>
        </w:rPr>
        <w:t>Distinti saluti,</w:t>
      </w:r>
    </w:p>
    <w:p/>
    <w:p/>
    <w:p/>
    <w:p>
      <w:r>
        <w:rPr>
          <w:b w:val="0"/>
          <w:sz w:val="20"/>
        </w:rPr>
        <w:t>Firma del lavoratore: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Responsabile Risorse Umane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https://richiesta-pronta.com/richiesta-audizione-lavoratore-fac-simile/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audizione-lavoratore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