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ANTICIPO TRATTAMENTO DI FINE RAPPORTO (TFR)</w:t>
      </w:r>
    </w:p>
    <w:p/>
    <w:p/>
    <w:p>
      <w:r>
        <w:rPr>
          <w:b/>
          <w:sz w:val="20"/>
        </w:rPr>
        <w:t>Al Responsabile del Personale</w:t>
      </w:r>
    </w:p>
    <w:p>
      <w:r>
        <w:rPr>
          <w:b w:val="0"/>
          <w:sz w:val="20"/>
        </w:rPr>
        <w:t>Nome Azienda: ________________________________________________</w:t>
      </w:r>
    </w:p>
    <w:p>
      <w:r>
        <w:rPr>
          <w:b w:val="0"/>
          <w:sz w:val="20"/>
        </w:rPr>
        <w:t>Sede Legale: _________________________________________________</w:t>
      </w:r>
    </w:p>
    <w:p>
      <w:r>
        <w:rPr>
          <w:b w:val="0"/>
          <w:sz w:val="20"/>
        </w:rPr>
        <w:t>Indirizzo: ____________________________________________________</w:t>
      </w:r>
    </w:p>
    <w:p/>
    <w:p/>
    <w:p>
      <w:r>
        <w:rPr>
          <w:b/>
          <w:sz w:val="20"/>
        </w:rPr>
        <w:t>Il sottoscritto:</w:t>
      </w:r>
    </w:p>
    <w:p>
      <w:r>
        <w:rPr>
          <w:b w:val="0"/>
          <w:sz w:val="20"/>
        </w:rPr>
        <w:t>Nome e Cognome: ______________________________________________</w:t>
      </w:r>
    </w:p>
    <w:p>
      <w:r>
        <w:rPr>
          <w:b w:val="0"/>
          <w:sz w:val="20"/>
        </w:rPr>
        <w:t>Codice Fiscale: _______________________________________________</w:t>
      </w:r>
    </w:p>
    <w:p>
      <w:r>
        <w:rPr>
          <w:b w:val="0"/>
          <w:sz w:val="20"/>
        </w:rPr>
        <w:t>Data di Assunzione: __________________________________________</w:t>
      </w:r>
    </w:p>
    <w:p>
      <w:r>
        <w:rPr>
          <w:b w:val="0"/>
          <w:sz w:val="20"/>
        </w:rPr>
        <w:t>Qualifica: _____________________________________________________</w:t>
      </w:r>
    </w:p>
    <w:p>
      <w:r>
        <w:rPr>
          <w:b w:val="0"/>
          <w:sz w:val="20"/>
        </w:rPr>
        <w:t>Matricola (se applicabile): ____________________________________</w:t>
      </w:r>
    </w:p>
    <w:p/>
    <w:p/>
    <w:p>
      <w:r>
        <w:rPr>
          <w:b/>
          <w:sz w:val="20"/>
        </w:rPr>
        <w:t>CHIEDE</w:t>
      </w:r>
    </w:p>
    <w:p>
      <w:r>
        <w:rPr>
          <w:b w:val="0"/>
          <w:sz w:val="20"/>
        </w:rPr>
        <w:t>di poter usufruire dell’anticipo sul Trattamento di Fine Rapporto maturato, ai sensi dell’art. 2120 del Codice Civile e del D.Lgs. n. 252/2005, per le seguenti motivazioni:</w:t>
      </w:r>
    </w:p>
    <w:p/>
    <w:p>
      <w:pPr>
        <w:pStyle w:val="ListBullet"/>
      </w:pPr>
      <w:r>
        <w:rPr>
          <w:sz w:val="20"/>
        </w:rPr>
        <w:t>Acquisto o ristrutturazione della prima casa di abitazione per sé o per i figli;</w:t>
      </w:r>
    </w:p>
    <w:p>
      <w:pPr>
        <w:pStyle w:val="ListBullet"/>
      </w:pPr>
      <w:r>
        <w:rPr>
          <w:sz w:val="20"/>
        </w:rPr>
        <w:t>Spese sanitarie per terapie e interventi straordinari riconosciuti dalle strutture pubbliche;</w:t>
      </w:r>
    </w:p>
    <w:p>
      <w:pPr>
        <w:pStyle w:val="ListBullet"/>
      </w:pPr>
      <w:r>
        <w:rPr>
          <w:sz w:val="20"/>
        </w:rPr>
        <w:t>Altre motivazioni di natura urgente e documentata (specificare): ________________________________</w:t>
      </w:r>
    </w:p>
    <w:p/>
    <w:p/>
    <w:p>
      <w:r>
        <w:rPr>
          <w:b/>
          <w:sz w:val="20"/>
        </w:rPr>
        <w:t>L’importo richiesto è pari a € ____________________________, corrispondente a non più del 70% del TFR maturato alla data odierna.</w:t>
      </w:r>
    </w:p>
    <w:p/>
    <w:p/>
    <w:p>
      <w:r>
        <w:rPr>
          <w:b/>
          <w:sz w:val="20"/>
        </w:rPr>
        <w:t>DICHIARA</w:t>
      </w:r>
    </w:p>
    <w:p>
      <w:r>
        <w:rPr>
          <w:b w:val="0"/>
          <w:sz w:val="20"/>
        </w:rPr>
        <w:t>di essere a conoscenza che l’anticipo richiesto sarà trattenuto dal datore di lavoro e che il relativo importo sarà dedotto dal TFR finale spettante alla cessazione del rapporto di lavoro.</w:t>
      </w:r>
    </w:p>
    <w:p>
      <w:r>
        <w:rPr>
          <w:b w:val="0"/>
          <w:sz w:val="20"/>
        </w:rPr>
        <w:t>di impegnarsi a fornire tutta la documentazione giustificativa necessaria ai fini della valutazione e autorizzazione della presente richiesta.</w:t>
      </w:r>
    </w:p>
    <w:p/>
    <w:p/>
    <w:p>
      <w:r>
        <w:rPr>
          <w:b w:val="0"/>
          <w:sz w:val="20"/>
        </w:rPr>
        <w:t>Ai sensi del D.Lgs. 21 aprile 2005, n. 66 e successive modifiche e integrazioni, nonché del Contratto Collettivo Nazionale di Lavoro applicato, la presente richiesta è soggetta a valutazione e approvazione da parte dell’Azienda.</w:t>
      </w:r>
    </w:p>
    <w:p/>
    <w:p/>
    <w:p/>
    <w:p>
      <w:r>
        <w:rPr>
          <w:b w:val="0"/>
          <w:sz w:val="20"/>
        </w:rPr>
        <w:t>Luogo : ___________________________________    Data : __________________________</w:t>
      </w:r>
    </w:p>
    <w:p/>
    <w:p/>
    <w:p/>
    <w:p>
      <w:r>
        <w:rPr>
          <w:b w:val="0"/>
          <w:sz w:val="20"/>
        </w:rPr>
        <w:t>Firma del richiedente : __________________________________________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Per ricevuta e presa visione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Per approvazione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Firma: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https://richiesta-pronta.com/richiesta-anticipo-tfr/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anticipo-tfr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