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RICHIESTA ANTICIPO TRATTAMENTO DI FINE RAPPORTO (TFR)</w:t>
      </w:r>
    </w:p>
    <w:p>
      <w:pPr>
        <w:jc w:val="center"/>
      </w:pPr>
      <w:r>
        <w:rPr>
          <w:b/>
          <w:sz w:val="20"/>
        </w:rPr>
        <w:t>Per Ristrutturazione Edilizia</w:t>
      </w:r>
    </w:p>
    <w:p/>
    <w:p/>
    <w:p>
      <w:r>
        <w:rPr>
          <w:b/>
          <w:sz w:val="20"/>
        </w:rPr>
        <w:t>Dati del Lavoratore Richiedente:</w:t>
      </w:r>
    </w:p>
    <w:p>
      <w:r>
        <w:rPr>
          <w:b w:val="0"/>
          <w:sz w:val="20"/>
        </w:rPr>
        <w:t>Nome e Cognome : ___________________________________________________</w:t>
      </w:r>
    </w:p>
    <w:p>
      <w:r>
        <w:rPr>
          <w:b w:val="0"/>
          <w:sz w:val="20"/>
        </w:rPr>
        <w:t>Codice Fiscale : ____________________________________________________</w:t>
      </w:r>
    </w:p>
    <w:p>
      <w:r>
        <w:rPr>
          <w:b w:val="0"/>
          <w:sz w:val="20"/>
        </w:rPr>
        <w:t>Indirizzo Residenza : ________________________________________________</w:t>
      </w:r>
    </w:p>
    <w:p>
      <w:r>
        <w:rPr>
          <w:b w:val="0"/>
          <w:sz w:val="20"/>
        </w:rPr>
        <w:t>Città : _____________________________________________________________</w:t>
      </w:r>
    </w:p>
    <w:p>
      <w:r>
        <w:rPr>
          <w:b w:val="0"/>
          <w:sz w:val="20"/>
        </w:rPr>
        <w:t>Telefono : __________________________________________________________</w:t>
      </w:r>
    </w:p>
    <w:p>
      <w:r>
        <w:rPr>
          <w:b w:val="0"/>
          <w:sz w:val="20"/>
        </w:rPr>
        <w:t>Email : _____________________________________________________________</w:t>
      </w:r>
    </w:p>
    <w:p/>
    <w:p>
      <w:r>
        <w:rPr>
          <w:b/>
          <w:sz w:val="20"/>
        </w:rPr>
        <w:t>Dati dell'Azienda:</w:t>
      </w:r>
    </w:p>
    <w:p>
      <w:r>
        <w:rPr>
          <w:b w:val="0"/>
          <w:sz w:val="20"/>
        </w:rPr>
        <w:t>Ragione Sociale : ___________________________________________________</w:t>
      </w:r>
    </w:p>
    <w:p>
      <w:r>
        <w:rPr>
          <w:b w:val="0"/>
          <w:sz w:val="20"/>
        </w:rPr>
        <w:t>Sede Legale : ______________________________________________________</w:t>
      </w:r>
    </w:p>
    <w:p>
      <w:r>
        <w:rPr>
          <w:b w:val="0"/>
          <w:sz w:val="20"/>
        </w:rPr>
        <w:t>Partita IVA / Codice Fiscale : _______________________________________</w:t>
      </w:r>
    </w:p>
    <w:p>
      <w:r>
        <w:rPr>
          <w:b w:val="0"/>
          <w:sz w:val="20"/>
        </w:rPr>
        <w:t>Indirizzo : _________________________________________________________</w:t>
      </w:r>
    </w:p>
    <w:p/>
    <w:p>
      <w:r>
        <w:rPr>
          <w:b/>
          <w:sz w:val="20"/>
        </w:rPr>
        <w:t>Oggetto della Richiesta:</w:t>
      </w:r>
    </w:p>
    <w:p>
      <w:r>
        <w:rPr>
          <w:b w:val="0"/>
          <w:sz w:val="20"/>
        </w:rPr>
        <w:t>Il sottoscritto, in qualità di lavoratore dipendente presso l'azienda sopra indicata,</w:t>
      </w:r>
    </w:p>
    <w:p>
      <w:r>
        <w:rPr>
          <w:b w:val="0"/>
          <w:sz w:val="20"/>
        </w:rPr>
        <w:t>con la presente formalizza la richiesta di anticipo del Trattamento di Fine Rapporto (TFR),</w:t>
      </w:r>
    </w:p>
    <w:p>
      <w:r>
        <w:rPr>
          <w:b w:val="0"/>
          <w:sz w:val="20"/>
        </w:rPr>
        <w:t>come previsto dalla normativa vigente, al fine di sostenere spese relative a lavori di ristrutturazione edilizia</w:t>
      </w:r>
    </w:p>
    <w:p>
      <w:r>
        <w:rPr>
          <w:b w:val="0"/>
          <w:sz w:val="20"/>
        </w:rPr>
        <w:t>del proprio immobile abitativo, ai sensi dell'art. 1, comma 46, della Legge 27 dicembre 2017, n. 205 e successive modificazioni.</w:t>
      </w:r>
    </w:p>
    <w:p/>
    <w:p>
      <w:r>
        <w:rPr>
          <w:b/>
          <w:sz w:val="20"/>
        </w:rPr>
        <w:t>Riferimenti Normativi:</w:t>
      </w:r>
    </w:p>
    <w:p>
      <w:r>
        <w:rPr>
          <w:b w:val="0"/>
          <w:sz w:val="20"/>
        </w:rPr>
        <w:t>La richiesta si basa sulle disposizioni contenute nel Decreto Legislativo 4 marzo 2015, n. 23, e successive modifiche,</w:t>
      </w:r>
    </w:p>
    <w:p>
      <w:r>
        <w:rPr>
          <w:b w:val="0"/>
          <w:sz w:val="20"/>
        </w:rPr>
        <w:t>che consentono l'erogazione anticipata del TFR per specifiche necessità, tra cui la ristrutturazione edilizia dell'abitazione principale.</w:t>
      </w:r>
    </w:p>
    <w:p/>
    <w:p>
      <w:r>
        <w:rPr>
          <w:b/>
          <w:sz w:val="20"/>
        </w:rPr>
        <w:t>Documentazione Allegata:</w:t>
      </w:r>
    </w:p>
    <w:p>
      <w:r>
        <w:rPr>
          <w:b w:val="0"/>
          <w:sz w:val="20"/>
        </w:rPr>
        <w:t>- Copia del preventivo o della fattura relativa ai lavori di ristrutturazione;</w:t>
      </w:r>
    </w:p>
    <w:p>
      <w:r>
        <w:rPr>
          <w:b w:val="0"/>
          <w:sz w:val="20"/>
        </w:rPr>
        <w:t>- Dichiarazione sostitutiva dell'atto di notorietà attestante la destinazione dell'immobile;</w:t>
      </w:r>
    </w:p>
    <w:p>
      <w:r>
        <w:rPr>
          <w:b w:val="0"/>
          <w:sz w:val="20"/>
        </w:rPr>
        <w:t>- Eventuali ulteriori documenti richiesti dall'azienda o dall'ente erogatore.</w:t>
      </w:r>
    </w:p>
    <w:p/>
    <w:p>
      <w:r>
        <w:rPr>
          <w:b/>
          <w:sz w:val="20"/>
        </w:rPr>
        <w:t>Importo Anticipato Richiesto:</w:t>
      </w:r>
    </w:p>
    <w:p>
      <w:r>
        <w:rPr>
          <w:b w:val="0"/>
          <w:sz w:val="20"/>
        </w:rPr>
        <w:t>L'importo dell'anticipo richiesto ammonta a € ________________________________</w:t>
      </w:r>
    </w:p>
    <w:p/>
    <w:p>
      <w:r>
        <w:rPr>
          <w:b/>
          <w:sz w:val="20"/>
        </w:rPr>
        <w:t>Dichiarazioni del Richiedente:</w:t>
      </w:r>
    </w:p>
    <w:p>
      <w:r>
        <w:rPr>
          <w:b w:val="0"/>
          <w:sz w:val="20"/>
        </w:rPr>
        <w:t>Il sottoscritto dichiara di aver preso piena conoscenza delle condizioni e delle modalità di erogazione</w:t>
      </w:r>
    </w:p>
    <w:p>
      <w:r>
        <w:rPr>
          <w:b w:val="0"/>
          <w:sz w:val="20"/>
        </w:rPr>
        <w:t>dell'anticipo sul Trattamento di Fine Rapporto e si impegna a fornire ogni ulteriore documentazione richiesta.</w:t>
      </w:r>
    </w:p>
    <w:p>
      <w:r>
        <w:rPr>
          <w:b w:val="0"/>
          <w:sz w:val="20"/>
        </w:rPr>
        <w:t>Si dichiara altresì consapevole che l'anticipazione ridurrà l'importo complessivo del TFR spettante al termine del rapporto di lavoro.</w:t>
      </w:r>
    </w:p>
    <w:p/>
    <w:p>
      <w:r>
        <w:rPr>
          <w:b w:val="0"/>
          <w:sz w:val="20"/>
        </w:rPr>
        <w:t>Luogo : ___________________________________    Data : _______________________</w:t>
      </w:r>
    </w:p>
    <w:p/>
    <w:p/>
    <w:p>
      <w:r>
        <w:rPr>
          <w:b/>
          <w:sz w:val="20"/>
        </w:rPr>
        <w:t>Firma del Richiedente:</w:t>
      </w:r>
    </w:p>
    <w:p>
      <w:r>
        <w:rPr>
          <w:b w:val="0"/>
          <w:sz w:val="20"/>
        </w:rPr>
        <w:t>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AZIENDA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LAVORATORE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e Cognome : 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e Cognome : 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https://richiesta-pronta.com/richiesta-anticipo-tfr-per-ristrutturazione-fac-simile/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https://richiesta-pronta.com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richiesta-pronta.com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richiesta-pronta.com/richiesta-anticipo-tfr-per-ristrutturazione-fac-simile/" TargetMode="External"/><Relationship Id="rId10" Type="http://schemas.openxmlformats.org/officeDocument/2006/relationships/hyperlink" Target="https://richiesta-pron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