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RICHIESTA ANTICIPO STIPENDIO</w:t>
      </w:r>
    </w:p>
    <w:p/>
    <w:p/>
    <w:p>
      <w:r>
        <w:rPr>
          <w:b/>
          <w:sz w:val="20"/>
        </w:rPr>
        <w:t>Il/la sottoscritto/a 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Mansione/Ruolo : ____________________________________________________</w:t>
      </w:r>
    </w:p>
    <w:p>
      <w:r>
        <w:rPr>
          <w:b w:val="0"/>
          <w:sz w:val="20"/>
        </w:rPr>
        <w:t>Reparto/Divisione : _________________________________________________</w:t>
      </w:r>
    </w:p>
    <w:p>
      <w:r>
        <w:rPr>
          <w:b w:val="0"/>
          <w:sz w:val="20"/>
        </w:rPr>
        <w:t>Matricola (se presente) : ____________________________________________</w:t>
      </w:r>
    </w:p>
    <w:p/>
    <w:p>
      <w:r>
        <w:rPr>
          <w:b/>
          <w:sz w:val="20"/>
        </w:rPr>
        <w:t>Alla cortese attenzione di :</w:t>
      </w:r>
    </w:p>
    <w:p>
      <w:r>
        <w:rPr>
          <w:b w:val="0"/>
          <w:sz w:val="20"/>
        </w:rPr>
        <w:t>Responsabile Risorse Umane / Amministrazione : _______________________</w:t>
      </w:r>
    </w:p>
    <w:p>
      <w:r>
        <w:rPr>
          <w:b w:val="0"/>
          <w:sz w:val="20"/>
        </w:rPr>
        <w:t>Nome Azienda : _____________________________________________________</w:t>
      </w:r>
    </w:p>
    <w:p>
      <w:r>
        <w:rPr>
          <w:b w:val="0"/>
          <w:sz w:val="20"/>
        </w:rPr>
        <w:t>Sede Legale : ______________________________________________________</w:t>
      </w:r>
    </w:p>
    <w:p/>
    <w:p/>
    <w:p>
      <w:r>
        <w:rPr>
          <w:b/>
          <w:sz w:val="20"/>
        </w:rPr>
        <w:t>OGGETTO: Richiesta anticipo su stipendio</w:t>
      </w:r>
    </w:p>
    <w:p/>
    <w:p>
      <w:r>
        <w:rPr>
          <w:b w:val="0"/>
          <w:sz w:val="20"/>
        </w:rPr>
        <w:t>Con riferimento al rapporto di lavoro in essere con codesta spettabile azienda, il/la sottoscritto/a</w:t>
      </w:r>
    </w:p>
    <w:p>
      <w:r>
        <w:rPr>
          <w:b/>
          <w:sz w:val="20"/>
        </w:rPr>
        <w:t>chiede cortesemente di poter usufruire di un anticipo sul proprio stipendio secondo le seguenti condizioni: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Importo Anticipo Richiesto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€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Numero rate di restituzione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Modalità di trattenuta in busta paga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Motivazione della richiesta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______________________________________________________________</w:t>
            </w:r>
          </w:p>
        </w:tc>
      </w:tr>
    </w:tbl>
    <w:p/>
    <w:p/>
    <w:p>
      <w:r>
        <w:rPr>
          <w:b/>
          <w:sz w:val="20"/>
        </w:rPr>
        <w:t>Dichiara inoltre:</w:t>
      </w:r>
    </w:p>
    <w:p>
      <w:r>
        <w:rPr>
          <w:b w:val="0"/>
          <w:sz w:val="20"/>
        </w:rPr>
        <w:t>1. di essere a conoscenza che l'anticipo richiesto sarà trattenuto direttamente dalla retribuzione mensile, secondo le modalità e i tempi indicati;</w:t>
      </w:r>
    </w:p>
    <w:p>
      <w:r>
        <w:rPr>
          <w:b w:val="0"/>
          <w:sz w:val="20"/>
        </w:rPr>
        <w:t>2. di impegnarsi a rispettare le condizioni concordate per la restituzione dell'anticipo;</w:t>
      </w:r>
    </w:p>
    <w:p>
      <w:r>
        <w:rPr>
          <w:b w:val="0"/>
          <w:sz w:val="20"/>
        </w:rPr>
        <w:t>3. che la presente richiesta è conforme alle normative vigenti in materia di lavoro e ai regolamenti aziendali;</w:t>
      </w:r>
    </w:p>
    <w:p>
      <w:r>
        <w:rPr>
          <w:b w:val="0"/>
          <w:sz w:val="20"/>
        </w:rPr>
        <w:t>4. di autorizzare il trattamento dei dati personali ai sensi del D.Lgs. 196/2003 e del Regolamento UE 2016/679 (GDPR) esclusivamente per le finalità connesse alla presente richiesta.</w:t>
      </w:r>
    </w:p>
    <w:p/>
    <w:p/>
    <w:p>
      <w:r>
        <w:rPr>
          <w:b w:val="0"/>
          <w:sz w:val="20"/>
        </w:rPr>
        <w:t>Si prega di voler prendere in considerazione la presente richiesta e fornire cortese riscontro.</w:t>
      </w:r>
    </w:p>
    <w:p/>
    <w:p/>
    <w:p/>
    <w:p>
      <w:r>
        <w:rPr>
          <w:b w:val="0"/>
          <w:sz w:val="20"/>
        </w:rPr>
        <w:t>Luogo : _______________________________________________________________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Il/la 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 ricevuta e presa visione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https://richiesta-pronta.com/richiesta-anticipo-stipendio-fac-simile/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richiesta-anticipo-stipendio-fac-simile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