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POSTEVITA</w:t>
      </w:r>
    </w:p>
    <w:p>
      <w:pPr>
        <w:jc w:val="center"/>
      </w:pPr>
      <w:r>
        <w:rPr>
          <w:b/>
          <w:sz w:val="20"/>
        </w:rPr>
        <w:t>MODULO RICHIESTA LIQUIDAZIONE</w:t>
      </w:r>
    </w:p>
    <w:p/>
    <w:p/>
    <w:p>
      <w:r>
        <w:rPr>
          <w:b/>
          <w:sz w:val="20"/>
        </w:rPr>
        <w:t>Dati Anagrafici del Contraente</w:t>
      </w:r>
    </w:p>
    <w:p>
      <w:r>
        <w:rPr>
          <w:b w:val="0"/>
          <w:sz w:val="20"/>
        </w:rPr>
        <w:t>Cognome e Nome : 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</w:t>
      </w:r>
    </w:p>
    <w:p>
      <w:r>
        <w:rPr>
          <w:b w:val="0"/>
          <w:sz w:val="20"/>
        </w:rPr>
        <w:t>Data di nascita : ______________________________________________________</w:t>
      </w:r>
    </w:p>
    <w:p>
      <w:r>
        <w:rPr>
          <w:b w:val="0"/>
          <w:sz w:val="20"/>
        </w:rPr>
        <w:t>Luogo di nascita : _____________________________________________________</w:t>
      </w:r>
    </w:p>
    <w:p>
      <w:r>
        <w:rPr>
          <w:b w:val="0"/>
          <w:sz w:val="20"/>
        </w:rPr>
        <w:t>Indirizzo : ____________________________________________________________</w:t>
      </w:r>
    </w:p>
    <w:p>
      <w:r>
        <w:rPr>
          <w:b w:val="0"/>
          <w:sz w:val="20"/>
        </w:rPr>
        <w:t>CAP : _______________   Comune : ___________________   Provincia : ______</w:t>
      </w:r>
    </w:p>
    <w:p>
      <w:r>
        <w:rPr>
          <w:b w:val="0"/>
          <w:sz w:val="20"/>
        </w:rPr>
        <w:t>Telefono : ___________________   Email : _______________________________</w:t>
      </w:r>
    </w:p>
    <w:p/>
    <w:p/>
    <w:p>
      <w:r>
        <w:rPr>
          <w:b/>
          <w:sz w:val="20"/>
        </w:rPr>
        <w:t>Dati della Polizza</w:t>
      </w:r>
    </w:p>
    <w:p>
      <w:r>
        <w:rPr>
          <w:b w:val="0"/>
          <w:sz w:val="20"/>
        </w:rPr>
        <w:t>Numero Polizza : _______________________________________________________</w:t>
      </w:r>
    </w:p>
    <w:p>
      <w:r>
        <w:rPr>
          <w:b w:val="0"/>
          <w:sz w:val="20"/>
        </w:rPr>
        <w:t>Data di decorrenza : ___________________________________________________</w:t>
      </w:r>
    </w:p>
    <w:p>
      <w:r>
        <w:rPr>
          <w:b w:val="0"/>
          <w:sz w:val="20"/>
        </w:rPr>
        <w:t>Tipo di polizza : ______________________________________________________</w:t>
      </w:r>
    </w:p>
    <w:p/>
    <w:p/>
    <w:p>
      <w:r>
        <w:rPr>
          <w:b/>
          <w:sz w:val="20"/>
        </w:rPr>
        <w:t>Richiesta di Liquidazione</w:t>
      </w:r>
    </w:p>
    <w:p>
      <w:r>
        <w:rPr>
          <w:b w:val="0"/>
          <w:sz w:val="20"/>
        </w:rPr>
        <w:t>Tipo di liquidazione richiesta (barrare la casella corrispondente):</w:t>
      </w:r>
    </w:p>
    <w:p>
      <w:r>
        <w:rPr>
          <w:b w:val="0"/>
          <w:sz w:val="20"/>
        </w:rPr>
        <w:t>[  ] Rendita vitalizia</w:t>
      </w:r>
    </w:p>
    <w:p>
      <w:r>
        <w:rPr>
          <w:b w:val="0"/>
          <w:sz w:val="20"/>
        </w:rPr>
        <w:t>[  ] Capitale unico</w:t>
      </w:r>
    </w:p>
    <w:p>
      <w:r>
        <w:rPr>
          <w:b w:val="0"/>
          <w:sz w:val="20"/>
        </w:rPr>
        <w:t>[  ] Anticipo</w:t>
      </w:r>
    </w:p>
    <w:p>
      <w:r>
        <w:rPr>
          <w:b w:val="0"/>
          <w:sz w:val="20"/>
        </w:rPr>
        <w:t>[  ] Altra forma (specificare) : _______________________________________</w:t>
      </w:r>
    </w:p>
    <w:p/>
    <w:p>
      <w:r>
        <w:rPr>
          <w:b w:val="0"/>
          <w:sz w:val="20"/>
        </w:rPr>
        <w:t>Importo richiesto (€) : _________________________________________________</w:t>
      </w:r>
    </w:p>
    <w:p/>
    <w:p/>
    <w:p>
      <w:r>
        <w:rPr>
          <w:b/>
          <w:sz w:val="20"/>
        </w:rPr>
        <w:t>Documentazione Allegata (obbligatoria):</w:t>
      </w:r>
    </w:p>
    <w:p>
      <w:r>
        <w:rPr>
          <w:b w:val="0"/>
          <w:sz w:val="20"/>
        </w:rPr>
        <w:t>- Copia documento di identità in corso di validità</w:t>
      </w:r>
    </w:p>
    <w:p>
      <w:r>
        <w:rPr>
          <w:b w:val="0"/>
          <w:sz w:val="20"/>
        </w:rPr>
        <w:t>- Codice fiscale</w:t>
      </w:r>
    </w:p>
    <w:p>
      <w:r>
        <w:rPr>
          <w:b w:val="0"/>
          <w:sz w:val="20"/>
        </w:rPr>
        <w:t>- Certificato di stato di famiglia (se richiesto)</w:t>
      </w:r>
    </w:p>
    <w:p>
      <w:r>
        <w:rPr>
          <w:b w:val="0"/>
          <w:sz w:val="20"/>
        </w:rPr>
        <w:t>- Eventuale documentazione medica e/o attestazioni richieste</w:t>
      </w:r>
    </w:p>
    <w:p/>
    <w:p/>
    <w:p>
      <w:r>
        <w:rPr>
          <w:b/>
          <w:sz w:val="20"/>
        </w:rPr>
        <w:t>Dichiarazioni e Autorizzazioni</w:t>
      </w:r>
    </w:p>
    <w:p>
      <w:r>
        <w:rPr>
          <w:b w:val="0"/>
          <w:sz w:val="20"/>
        </w:rPr>
        <w:t>Il sottoscritto dichiara sotto la propria responsabilità che le informazioni riportate nel presente modulo sono veritiere e complete.</w:t>
      </w:r>
    </w:p>
    <w:p>
      <w:r>
        <w:rPr>
          <w:b w:val="0"/>
          <w:sz w:val="20"/>
        </w:rPr>
        <w:t>Autorizza Poste Vita S.p.A. al trattamento dei dati personali ai sensi del Regolamento UE 2016/679 (GDPR) e del D.Lgs. 196/2003 e s.m.i.</w:t>
      </w:r>
    </w:p>
    <w:p/>
    <w:p/>
    <w:p>
      <w:r>
        <w:rPr>
          <w:b/>
          <w:sz w:val="20"/>
        </w:rPr>
        <w:t>Informativa sulla Privacy</w:t>
      </w:r>
    </w:p>
    <w:p>
      <w:r>
        <w:rPr>
          <w:b w:val="0"/>
          <w:sz w:val="20"/>
        </w:rPr>
        <w:t>I dati personali forniti saranno trattati da Poste Vita S.p.A. esclusivamente per le finalità connesse alla valutazione e gestione della richiesta di liquidazione. Per ulteriori dettagli consultare l’informativa completa disponibile sul sito www.postevita.it o presso le filiali.</w:t>
      </w:r>
    </w:p>
    <w:p/>
    <w:p/>
    <w:p>
      <w:r>
        <w:rPr>
          <w:b/>
          <w:sz w:val="20"/>
        </w:rPr>
        <w:t>Dichiarazione di Veridicità</w:t>
      </w:r>
    </w:p>
    <w:p>
      <w:r>
        <w:rPr>
          <w:b w:val="0"/>
          <w:sz w:val="20"/>
        </w:rPr>
        <w:t>Il sottoscritto dichiara di aver preso visione delle condizioni contrattuali e di accettarle integralmente.</w:t>
      </w:r>
    </w:p>
    <w:p/>
    <w:p/>
    <w:p>
      <w:r>
        <w:rPr>
          <w:b w:val="0"/>
          <w:sz w:val="20"/>
        </w:rPr>
        <w:t>Luogo : _________________________________________</w:t>
      </w:r>
    </w:p>
    <w:p>
      <w:r>
        <w:rPr>
          <w:b w:val="0"/>
          <w:sz w:val="20"/>
        </w:rPr>
        <w:t>Firma del Contraente : 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per presa visione</w:t>
              <w:br/>
              <w:br/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per accettazione</w:t>
              <w:br/>
              <w:br/>
              <w:t>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https://richiesta-pronta.com/postevita-modulo-richiesta-liquidazione/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postevita-modulo-richiesta-liquidazion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