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MODULO RICHIESTA TRATTAMENTO DI FINE SERVIZIO (TFS)</w:t>
      </w:r>
    </w:p>
    <w:p/>
    <w:p/>
    <w:p>
      <w:r>
        <w:rPr>
          <w:b/>
          <w:sz w:val="20"/>
        </w:rPr>
        <w:t>Dati del Dipendente Richiedente:</w:t>
      </w:r>
    </w:p>
    <w:p>
      <w:r>
        <w:rPr>
          <w:b w:val="0"/>
          <w:sz w:val="20"/>
        </w:rPr>
        <w:t>Cognome e Nome : _________________________________________________________</w:t>
      </w:r>
    </w:p>
    <w:p>
      <w:r>
        <w:rPr>
          <w:b w:val="0"/>
          <w:sz w:val="20"/>
        </w:rPr>
        <w:t>Codice Fiscale : __________________________________________________________</w:t>
      </w:r>
    </w:p>
    <w:p>
      <w:r>
        <w:rPr>
          <w:b w:val="0"/>
          <w:sz w:val="20"/>
        </w:rPr>
        <w:t>Data di nascita : ___________________________________________________________</w:t>
      </w:r>
    </w:p>
    <w:p>
      <w:r>
        <w:rPr>
          <w:b w:val="0"/>
          <w:sz w:val="20"/>
        </w:rPr>
        <w:t>Luogo di nascita : __________________________________________________________</w:t>
      </w:r>
    </w:p>
    <w:p>
      <w:r>
        <w:rPr>
          <w:b w:val="0"/>
          <w:sz w:val="20"/>
        </w:rPr>
        <w:t>Indirizzo di residenza : ____________________________________________________</w:t>
      </w:r>
    </w:p>
    <w:p>
      <w:r>
        <w:rPr>
          <w:b w:val="0"/>
          <w:sz w:val="20"/>
        </w:rPr>
        <w:t>Telefono : _________________________________________________________________</w:t>
      </w:r>
    </w:p>
    <w:p>
      <w:r>
        <w:rPr>
          <w:b w:val="0"/>
          <w:sz w:val="20"/>
        </w:rPr>
        <w:t>E-mail : _________________________________________________________________</w:t>
      </w:r>
    </w:p>
    <w:p/>
    <w:p>
      <w:r>
        <w:rPr>
          <w:b/>
          <w:sz w:val="20"/>
        </w:rPr>
        <w:t>Dati del Rapporto di Lavoro:</w:t>
      </w:r>
    </w:p>
    <w:p>
      <w:r>
        <w:rPr>
          <w:b w:val="0"/>
          <w:sz w:val="20"/>
        </w:rPr>
        <w:t>Ente / Amministrazione : _________________________________________________</w:t>
      </w:r>
    </w:p>
    <w:p>
      <w:r>
        <w:rPr>
          <w:b w:val="0"/>
          <w:sz w:val="20"/>
        </w:rPr>
        <w:t>Qualifica rivestita : _______________________________________________________</w:t>
      </w:r>
    </w:p>
    <w:p>
      <w:r>
        <w:rPr>
          <w:b w:val="0"/>
          <w:sz w:val="20"/>
        </w:rPr>
        <w:t>Data di inizio servizio pubblico : ___________________________________________</w:t>
      </w:r>
    </w:p>
    <w:p>
      <w:r>
        <w:rPr>
          <w:b w:val="0"/>
          <w:sz w:val="20"/>
        </w:rPr>
        <w:t>Data di cessazione dal servizio : ___________________________________________</w:t>
      </w:r>
    </w:p>
    <w:p>
      <w:r>
        <w:rPr>
          <w:b w:val="0"/>
          <w:sz w:val="20"/>
        </w:rPr>
        <w:t>Tipo di cessazione (dimissioni, pensionamento, licenziamento, altro) : ________</w:t>
      </w:r>
    </w:p>
    <w:p/>
    <w:p>
      <w:r>
        <w:rPr>
          <w:b/>
          <w:sz w:val="20"/>
        </w:rPr>
        <w:t>Dati Bancari per accredito TFS:</w:t>
      </w:r>
    </w:p>
    <w:p>
      <w:r>
        <w:rPr>
          <w:b w:val="0"/>
          <w:sz w:val="20"/>
        </w:rPr>
        <w:t>Intestatario conto corrente : ________________________________________________</w:t>
      </w:r>
    </w:p>
    <w:p>
      <w:r>
        <w:rPr>
          <w:b w:val="0"/>
          <w:sz w:val="20"/>
        </w:rPr>
        <w:t>Codice IBAN : ______________________________________________________________</w:t>
      </w:r>
    </w:p>
    <w:p>
      <w:r>
        <w:rPr>
          <w:b w:val="0"/>
          <w:sz w:val="20"/>
        </w:rPr>
        <w:t>Banca / Istituto di credito : ________________________________________________</w:t>
      </w:r>
    </w:p>
    <w:p/>
    <w:p>
      <w:r>
        <w:rPr>
          <w:b/>
          <w:sz w:val="20"/>
        </w:rPr>
        <w:t>Dichiarazioni del Dipendente:</w:t>
      </w:r>
    </w:p>
    <w:p>
      <w:r>
        <w:rPr>
          <w:b w:val="0"/>
          <w:sz w:val="20"/>
        </w:rPr>
        <w:t>Il sottoscritto dichiara di aver cessato il rapporto di lavoro con l'ente sopra indicato e di richiedere il pagamento del Trattamento di Fine Servizio (TFS) spettante ai sensi della normativa vigente.</w:t>
      </w:r>
    </w:p>
    <w:p>
      <w:r>
        <w:rPr>
          <w:b w:val="0"/>
          <w:sz w:val="20"/>
        </w:rPr>
        <w:t>Dichiara inoltre che i dati sopra riportati sono veritieri e completi e si impegna a comunicare tempestivamente eventuali variazioni.</w:t>
      </w:r>
    </w:p>
    <w:p/>
    <w:p>
      <w:r>
        <w:rPr>
          <w:b/>
          <w:sz w:val="20"/>
        </w:rPr>
        <w:t>Documentazione Allegata:</w:t>
      </w:r>
    </w:p>
    <w:p>
      <w:r>
        <w:rPr>
          <w:b w:val="0"/>
          <w:sz w:val="20"/>
        </w:rPr>
        <w:t>- Copia documento di identità valido</w:t>
      </w:r>
    </w:p>
    <w:p>
      <w:r>
        <w:rPr>
          <w:b w:val="0"/>
          <w:sz w:val="20"/>
        </w:rPr>
        <w:t>- Copia codice fiscale</w:t>
      </w:r>
    </w:p>
    <w:p>
      <w:r>
        <w:rPr>
          <w:b w:val="0"/>
          <w:sz w:val="20"/>
        </w:rPr>
        <w:t>- Certificato di cessazione del rapporto di lavoro</w:t>
      </w:r>
    </w:p>
    <w:p>
      <w:r>
        <w:rPr>
          <w:b w:val="0"/>
          <w:sz w:val="20"/>
        </w:rPr>
        <w:t>- Ultima busta paga o certificazione unica</w:t>
      </w:r>
    </w:p>
    <w:p>
      <w:r>
        <w:rPr>
          <w:b w:val="0"/>
          <w:sz w:val="20"/>
        </w:rPr>
        <w:t>- Eventuale delega per il ritiro</w:t>
      </w:r>
    </w:p>
    <w:p/>
    <w:p/>
    <w:p>
      <w:r>
        <w:rPr>
          <w:b w:val="0"/>
          <w:sz w:val="20"/>
        </w:rPr>
        <w:t>Luogo e Data : _____________________________________________________________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Firma del Dipendente Richiedente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Firma per Ricevuta e Verifica Ufficio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_______________________________</w:t>
            </w:r>
          </w:p>
        </w:tc>
      </w:tr>
    </w:tbl>
    <w:p/>
    <w:p/>
    <w:p>
      <w:r>
        <w:rPr>
          <w:b/>
          <w:sz w:val="20"/>
        </w:rPr>
        <w:t>Informativa ai sensi dell'art. 13 del Regolamento UE 2016/679 (GDPR):</w:t>
      </w:r>
    </w:p>
    <w:p>
      <w:r>
        <w:rPr>
          <w:b w:val="0"/>
          <w:sz w:val="20"/>
        </w:rPr>
        <w:t>I dati personali raccolti saranno trattati esclusivamente per le finalità connesse alla gestione della presente richiesta di TFS, nel rispetto delle normative vigenti in materia di privacy e sicurezza.</w:t>
      </w:r>
    </w:p>
    <w:p>
      <w:r>
        <w:rPr>
          <w:b w:val="0"/>
          <w:sz w:val="20"/>
        </w:rPr>
        <w:t>Il dipendente ha il diritto di accesso, rettifica, cancellazione e opposizione al trattamento dei propri dati come previsto dalla legge.</w:t>
      </w:r>
    </w:p>
    <w:p/>
    <w:p>
      <w:r>
        <w:br w:type="page"/>
      </w:r>
    </w:p>
    <w:p>
      <w:pPr>
        <w:jc w:val="center"/>
      </w:pPr>
      <w:r>
        <w:rPr>
          <w:color w:val="555555"/>
          <w:sz w:val="24"/>
        </w:rPr>
        <w:t>Fonte originale di questo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https://richiesta-pronta.com/modulo-richiesta-tfs-dipendenti-pubblici/</w:t>
        </w:r>
      </w:hyperlink>
    </w:p>
    <w:p>
      <w:pPr>
        <w:jc w:val="center"/>
      </w:pPr>
      <w:r>
        <w:rPr>
          <w:color w:val="555555"/>
          <w:sz w:val="26"/>
        </w:rPr>
        <w:t>Questo modello ti è stato utile?</w:t>
      </w:r>
    </w:p>
    <w:p>
      <w:pPr>
        <w:jc w:val="center"/>
      </w:pPr>
      <w:r>
        <w:rPr>
          <w:color w:val="555555"/>
          <w:sz w:val="26"/>
        </w:rPr>
        <w:t>Trova altri modelli aggiornati su: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https://richiesta-pronta.com</w:t>
        </w:r>
      </w:hyperlink>
    </w:p>
    <w:p>
      <w:pPr>
        <w:jc w:val="center"/>
      </w:pPr>
      <w:r>
        <w:rPr>
          <w:color w:val="808080"/>
          <w:sz w:val="20"/>
        </w:rPr>
        <w:t>Questo modello è destinato esclusivamente a un uso personale e non commerciale.</w:t>
        <w:br/>
        <w:t>Qualsiasi diffusione o pubblicazione deve citare obbligatoriamente la fonte. © richiesta-pronta.com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richiesta-pronta.com/modulo-richiesta-tfs-dipendenti-pubblici/" TargetMode="External"/><Relationship Id="rId10" Type="http://schemas.openxmlformats.org/officeDocument/2006/relationships/hyperlink" Target="https://richiesta-pronta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