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SEDIA A ROTELLE</w:t>
      </w:r>
    </w:p>
    <w:p/>
    <w:p/>
    <w:p>
      <w:r>
        <w:rPr>
          <w:b/>
          <w:sz w:val="20"/>
        </w:rPr>
        <w:t>Dati del Richiedente</w:t>
      </w:r>
    </w:p>
    <w:p>
      <w:r>
        <w:rPr>
          <w:b w:val="0"/>
          <w:sz w:val="20"/>
        </w:rPr>
        <w:t>Nome e Cognome : __________________________________________________</w:t>
      </w:r>
    </w:p>
    <w:p>
      <w:r>
        <w:rPr>
          <w:b w:val="0"/>
          <w:sz w:val="20"/>
        </w:rPr>
        <w:t>Codice Fiscale : ___________________________________________________</w:t>
      </w:r>
    </w:p>
    <w:p>
      <w:r>
        <w:rPr>
          <w:b w:val="0"/>
          <w:sz w:val="20"/>
        </w:rPr>
        <w:t>Data di Nascita : _________________________________________________</w:t>
      </w:r>
    </w:p>
    <w:p>
      <w:r>
        <w:rPr>
          <w:b w:val="0"/>
          <w:sz w:val="20"/>
        </w:rPr>
        <w:t>Indirizzo Residenza : ______________________________________________</w:t>
      </w:r>
    </w:p>
    <w:p>
      <w:r>
        <w:rPr>
          <w:b w:val="0"/>
          <w:sz w:val="20"/>
        </w:rPr>
        <w:t>Telefono : ________________________________________________________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Dati del Medico Prescrittore</w:t>
      </w:r>
    </w:p>
    <w:p>
      <w:r>
        <w:rPr>
          <w:b w:val="0"/>
          <w:sz w:val="20"/>
        </w:rPr>
        <w:t>Nome e Cognome : __________________________________________________</w:t>
      </w:r>
    </w:p>
    <w:p>
      <w:r>
        <w:rPr>
          <w:b w:val="0"/>
          <w:sz w:val="20"/>
        </w:rPr>
        <w:t>Qualifica e Struttura : ____________________________________________</w:t>
      </w:r>
    </w:p>
    <w:p>
      <w:r>
        <w:rPr>
          <w:b w:val="0"/>
          <w:sz w:val="20"/>
        </w:rPr>
        <w:t>Telefono : ________________________________________________________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Diagnosi e Motivazione della Richiesta</w:t>
      </w:r>
    </w:p>
    <w:p>
      <w:r>
        <w:rPr>
          <w:b w:val="0"/>
          <w:sz w:val="20"/>
        </w:rPr>
        <w:t>Diagnosi clinica : _________________________________________________</w:t>
      </w:r>
    </w:p>
    <w:p>
      <w:r>
        <w:rPr>
          <w:b w:val="0"/>
          <w:sz w:val="20"/>
        </w:rPr>
        <w:t>Motivazione della richiesta sedia a rotelle : 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Tipologia di Sedia a Rotelle Richiesta</w:t>
      </w:r>
    </w:p>
    <w:p>
      <w:r>
        <w:rPr>
          <w:b w:val="0"/>
          <w:sz w:val="20"/>
        </w:rPr>
        <w:t>☐ Sedia a rotelle manuale standard</w:t>
      </w:r>
    </w:p>
    <w:p>
      <w:r>
        <w:rPr>
          <w:b w:val="0"/>
          <w:sz w:val="20"/>
        </w:rPr>
        <w:t>☐ Sedia a rotelle manuale leggera</w:t>
      </w:r>
    </w:p>
    <w:p>
      <w:r>
        <w:rPr>
          <w:b w:val="0"/>
          <w:sz w:val="20"/>
        </w:rPr>
        <w:t>☐ Sedia a rotelle elettrica</w:t>
      </w:r>
    </w:p>
    <w:p>
      <w:r>
        <w:rPr>
          <w:b w:val="0"/>
          <w:sz w:val="20"/>
        </w:rPr>
        <w:t>☐ Sedia a rotelle pieghevole</w:t>
      </w:r>
    </w:p>
    <w:p>
      <w:r>
        <w:rPr>
          <w:b w:val="0"/>
          <w:sz w:val="20"/>
        </w:rPr>
        <w:t>☐ Altra (specificare) : _____________________________________________</w:t>
      </w:r>
    </w:p>
    <w:p/>
    <w:p>
      <w:r>
        <w:rPr>
          <w:b/>
          <w:sz w:val="20"/>
        </w:rPr>
        <w:t>Accessori Richiesti</w:t>
      </w:r>
    </w:p>
    <w:p>
      <w:r>
        <w:rPr>
          <w:b w:val="0"/>
          <w:sz w:val="20"/>
        </w:rPr>
        <w:t>☐ Cuscino antidecubito</w:t>
      </w:r>
    </w:p>
    <w:p>
      <w:r>
        <w:rPr>
          <w:b w:val="0"/>
          <w:sz w:val="20"/>
        </w:rPr>
        <w:t>☐ Poggiapiedi regolabili</w:t>
      </w:r>
    </w:p>
    <w:p>
      <w:r>
        <w:rPr>
          <w:b w:val="0"/>
          <w:sz w:val="20"/>
        </w:rPr>
        <w:t>☐ Tavolino</w:t>
      </w:r>
    </w:p>
    <w:p>
      <w:r>
        <w:rPr>
          <w:b w:val="0"/>
          <w:sz w:val="20"/>
        </w:rPr>
        <w:t>☐ Supporto laterale</w:t>
      </w:r>
    </w:p>
    <w:p>
      <w:r>
        <w:rPr>
          <w:b w:val="0"/>
          <w:sz w:val="20"/>
        </w:rPr>
        <w:t>☐ Altri (specificare) : _____________________________________________</w:t>
      </w:r>
    </w:p>
    <w:p/>
    <w:p>
      <w:r>
        <w:rPr>
          <w:b/>
          <w:sz w:val="20"/>
        </w:rPr>
        <w:t>Dichiarazioni e Consenso</w:t>
      </w:r>
    </w:p>
    <w:p>
      <w:r>
        <w:rPr>
          <w:b w:val="0"/>
          <w:sz w:val="20"/>
        </w:rPr>
        <w:t>Il sottoscritto dichiara che le informazioni fornite sono veritiere e complete.</w:t>
      </w:r>
    </w:p>
    <w:p>
      <w:r>
        <w:rPr>
          <w:b w:val="0"/>
          <w:sz w:val="20"/>
        </w:rPr>
        <w:t>Autorizza il trattamento dei dati personali in conformità al Regolamento UE 2016/679 (GDPR).</w:t>
      </w:r>
    </w:p>
    <w:p/>
    <w:p/>
    <w:p>
      <w:r>
        <w:rPr>
          <w:b/>
          <w:sz w:val="20"/>
        </w:rPr>
        <w:t>Firma del Richiedente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Firma del Medico Prescrittore</w:t>
      </w:r>
    </w:p>
    <w:p>
      <w:r>
        <w:rPr>
          <w:b w:val="0"/>
          <w:sz w:val="20"/>
        </w:rPr>
        <w:t>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Medico Prescrittore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https://richiesta-pronta.com/modulo-richiesta-sedia-a-rotelle/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sedia-a-rotel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