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RICHIESTA PER IL SECONDO PILASTRO SVIZZERO</w:t>
      </w:r>
    </w:p>
    <w:p/>
    <w:p/>
    <w:p>
      <w:r>
        <w:rPr>
          <w:b/>
          <w:sz w:val="20"/>
        </w:rPr>
        <w:t>DATI DEL RICHIEDENTE</w:t>
      </w:r>
    </w:p>
    <w:p>
      <w:r>
        <w:rPr>
          <w:b w:val="0"/>
          <w:sz w:val="20"/>
        </w:rPr>
        <w:t>Nome e Cognome : _________________________________________________</w:t>
      </w:r>
    </w:p>
    <w:p>
      <w:r>
        <w:rPr>
          <w:b w:val="0"/>
          <w:sz w:val="20"/>
        </w:rPr>
        <w:t>Data di nascita : _________________________________________________</w:t>
      </w:r>
    </w:p>
    <w:p>
      <w:r>
        <w:rPr>
          <w:b w:val="0"/>
          <w:sz w:val="20"/>
        </w:rPr>
        <w:t>Indirizzo : _______________________________________________________</w:t>
      </w:r>
    </w:p>
    <w:p>
      <w:r>
        <w:rPr>
          <w:b w:val="0"/>
          <w:sz w:val="20"/>
        </w:rPr>
        <w:t>Codice Fiscale : _________________________________________________</w:t>
      </w:r>
    </w:p>
    <w:p>
      <w:r>
        <w:rPr>
          <w:b w:val="0"/>
          <w:sz w:val="20"/>
        </w:rPr>
        <w:t>Numero AVS : ____________________________________________________</w:t>
      </w:r>
    </w:p>
    <w:p>
      <w:r>
        <w:rPr>
          <w:b w:val="0"/>
          <w:sz w:val="20"/>
        </w:rPr>
        <w:t>Telefono : _______________________________________________________</w:t>
      </w:r>
    </w:p>
    <w:p>
      <w:r>
        <w:rPr>
          <w:b w:val="0"/>
          <w:sz w:val="20"/>
        </w:rPr>
        <w:t>E-mail : _________________________________________________________</w:t>
      </w:r>
    </w:p>
    <w:p/>
    <w:p>
      <w:r>
        <w:rPr>
          <w:b/>
          <w:sz w:val="20"/>
        </w:rPr>
        <w:t>DATI DEL DATORE DI LAVORO</w:t>
      </w:r>
    </w:p>
    <w:p>
      <w:r>
        <w:rPr>
          <w:b w:val="0"/>
          <w:sz w:val="20"/>
        </w:rPr>
        <w:t>Ragione Sociale : ________________________________________________</w:t>
      </w:r>
    </w:p>
    <w:p>
      <w:r>
        <w:rPr>
          <w:b w:val="0"/>
          <w:sz w:val="20"/>
        </w:rPr>
        <w:t>Indirizzo Sede Legale : ___________________________________________</w:t>
      </w:r>
    </w:p>
    <w:p>
      <w:r>
        <w:rPr>
          <w:b w:val="0"/>
          <w:sz w:val="20"/>
        </w:rPr>
        <w:t>Numero di registrazione aziendale : _______________________________</w:t>
      </w:r>
    </w:p>
    <w:p/>
    <w:p>
      <w:r>
        <w:rPr>
          <w:b/>
          <w:sz w:val="20"/>
        </w:rPr>
        <w:t>SCELTA DEL PIANO PENSIONISTICO</w:t>
      </w:r>
    </w:p>
    <w:p>
      <w:r>
        <w:rPr>
          <w:b w:val="0"/>
          <w:sz w:val="20"/>
        </w:rPr>
        <w:t>Desidero aderire al secondo pilastro svizzero tramite il piano pensionistico proposto, con le seguenti condizioni:</w:t>
      </w:r>
    </w:p>
    <w:p>
      <w:r>
        <w:rPr>
          <w:b w:val="0"/>
          <w:sz w:val="20"/>
        </w:rPr>
        <w:t>- Versamento volontario supplementare: □ Sì    □ No</w:t>
      </w:r>
    </w:p>
    <w:p>
      <w:r>
        <w:rPr>
          <w:b w:val="0"/>
          <w:sz w:val="20"/>
        </w:rPr>
        <w:t>- Importo del versamento annuo (CHF): ____________________________</w:t>
      </w:r>
    </w:p>
    <w:p>
      <w:r>
        <w:rPr>
          <w:b w:val="0"/>
          <w:sz w:val="20"/>
        </w:rPr>
        <w:t>- Modalità di pagamento: □ Mensile    □ Trimestrale    □ Annuale</w:t>
      </w:r>
    </w:p>
    <w:p>
      <w:r>
        <w:rPr>
          <w:b w:val="0"/>
          <w:sz w:val="20"/>
        </w:rPr>
        <w:t>- Beneficiari in caso di decesso (indicare nominativi e rapporti):</w:t>
      </w:r>
    </w:p>
    <w:p>
      <w:r>
        <w:rPr>
          <w:b w:val="0"/>
          <w:sz w:val="20"/>
        </w:rPr>
        <w:t xml:space="preserve">  _________________________________________________________________</w:t>
      </w:r>
    </w:p>
    <w:p/>
    <w:p>
      <w:r>
        <w:rPr>
          <w:b/>
          <w:sz w:val="20"/>
        </w:rPr>
        <w:t>INFORMATIVA E CONSENSO</w:t>
      </w:r>
    </w:p>
    <w:p>
      <w:r>
        <w:rPr>
          <w:b w:val="0"/>
          <w:sz w:val="20"/>
        </w:rPr>
        <w:t>Ai sensi della normativa vigente, il sottoscritto dichiara di essere stato informato sulle condizioni, le modalità di adesione e i diritti derivanti dalla partecipazione al secondo pilastro, nonché sulle modalità di trattamento dei dati personali. Acconsente al trattamento dei dati esclusivamente ai fini dell’adesione e della gestione del piano pensionistico, nel rispetto della normativa sulla privacy.</w:t>
      </w:r>
    </w:p>
    <w:p/>
    <w:p>
      <w:r>
        <w:rPr>
          <w:b/>
          <w:sz w:val="20"/>
        </w:rPr>
        <w:t>DICHIARAZIONI E IMPEGNI</w:t>
      </w:r>
    </w:p>
    <w:p>
      <w:r>
        <w:rPr>
          <w:b w:val="0"/>
          <w:sz w:val="20"/>
        </w:rPr>
        <w:t>Il sottoscritto dichiara di aver fornito dati veritieri e completi, di essere consapevole che ogni variazione dovrà essere comunicata tempestivamente, e si impegna a rispettare il regolamento del piano pensionistico secondo quanto previsto.</w:t>
      </w:r>
    </w:p>
    <w:p/>
    <w:p>
      <w:r>
        <w:rPr>
          <w:b w:val="0"/>
          <w:sz w:val="20"/>
        </w:rPr>
        <w:t>Luogo : ___________________________________________________________</w:t>
      </w:r>
    </w:p>
    <w:p>
      <w:r>
        <w:rPr>
          <w:b w:val="0"/>
          <w:sz w:val="20"/>
        </w:rPr>
        <w:t>Firma del Richiedente 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RICHIEDENTE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RESPONSABILE DEL PIANO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: ______________________________</w:t>
            </w:r>
          </w:p>
        </w:tc>
      </w:tr>
    </w:tbl>
    <w:p/>
    <w:p/>
    <w:p>
      <w:r>
        <w:rPr>
          <w:b/>
          <w:sz w:val="20"/>
        </w:rPr>
        <w:t>NOTE IMPORTANTI</w:t>
      </w:r>
    </w:p>
    <w:p>
      <w:r>
        <w:rPr>
          <w:b w:val="0"/>
          <w:sz w:val="20"/>
        </w:rPr>
        <w:t>1. Questo modulo deve essere compilato in modo chiaro e completo per essere valido.</w:t>
        <w:br/>
        <w:t>2. La partecipazione al secondo pilastro è regolamentata dalle leggi svizzere e dalle disposizioni contrattuali.</w:t>
        <w:br/>
        <w:t>3. Eventuali modifiche o revoche devono essere comunicate per iscritto.</w:t>
        <w:br/>
        <w:t>4. Per ogni ulteriore informazione, rivolgersi all’ente gestore del piano pensionistico.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https://richiesta-pronta.com/modulo-richiesta-secondo-pilastro-svizzera/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modulo-richiesta-secondo-pilastro-svizzera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