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RASTERIZZAZIONE PLANIMETRIA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/ Ragione Sociale : 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______________________________________________________________</w:t>
      </w:r>
    </w:p>
    <w:p>
      <w:r>
        <w:rPr>
          <w:b w:val="0"/>
          <w:sz w:val="20"/>
        </w:rPr>
        <w:t>Indirizzo Residenza / Sede Legale : ________________________________________________________</w:t>
      </w:r>
    </w:p>
    <w:p>
      <w:r>
        <w:rPr>
          <w:b w:val="0"/>
          <w:sz w:val="20"/>
        </w:rPr>
        <w:t>Telefono : ____________________________    Email : __________________________________________</w:t>
      </w:r>
    </w:p>
    <w:p/>
    <w:p>
      <w:r>
        <w:rPr>
          <w:b/>
          <w:sz w:val="20"/>
        </w:rPr>
        <w:t>Dati dell’Immobile / Proprietà:</w:t>
      </w:r>
    </w:p>
    <w:p>
      <w:r>
        <w:rPr>
          <w:b w:val="0"/>
          <w:sz w:val="20"/>
        </w:rPr>
        <w:t>Indirizzo Immobile : _______________________________________________________________________</w:t>
      </w:r>
    </w:p>
    <w:p>
      <w:r>
        <w:rPr>
          <w:b w:val="0"/>
          <w:sz w:val="20"/>
        </w:rPr>
        <w:t>Comune : ___________________________________    Provincia : _________________________________</w:t>
      </w:r>
    </w:p>
    <w:p>
      <w:r>
        <w:rPr>
          <w:b w:val="0"/>
          <w:sz w:val="20"/>
        </w:rPr>
        <w:t>Foglio : ______________    Mappale / Particella : ______________    Subalterno : ______________</w:t>
      </w:r>
    </w:p>
    <w:p>
      <w:r>
        <w:rPr>
          <w:b w:val="0"/>
          <w:sz w:val="20"/>
        </w:rPr>
        <w:t>Categoria Catastale : ______________________    Classe : ___________________________________</w:t>
      </w:r>
    </w:p>
    <w:p/>
    <w:p>
      <w:r>
        <w:rPr>
          <w:b/>
          <w:sz w:val="20"/>
        </w:rPr>
        <w:t>Oggetto della Richiesta:</w:t>
      </w:r>
    </w:p>
    <w:p>
      <w:r>
        <w:rPr>
          <w:b w:val="0"/>
          <w:sz w:val="20"/>
        </w:rPr>
        <w:t>Richiesta di rasterizzazione della planimetria catastale dell’immobile sopra indicato, ai fini di utilizzo tecnico, amministrativo o edilizio.</w:t>
      </w:r>
    </w:p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Dichiarazione e Consenso:</w:t>
      </w:r>
    </w:p>
    <w:p>
      <w:r>
        <w:rPr>
          <w:b w:val="0"/>
          <w:sz w:val="20"/>
        </w:rPr>
        <w:t>Il sottoscritto dichiara sotto la propria responsabilità la veridicità delle informazioni fornite nel presente modulo e autorizza il trattamento dei dati personali ai sensi del Regolamento UE 2016/679 (GDPR) esclusivamente per le finalità connesse alla presente richiesta.</w:t>
      </w:r>
    </w:p>
    <w:p/>
    <w:p>
      <w:r>
        <w:rPr>
          <w:b/>
          <w:sz w:val="20"/>
        </w:rPr>
        <w:t>Documentazione Allegata:</w:t>
      </w:r>
    </w:p>
    <w:p>
      <w:r>
        <w:rPr>
          <w:b w:val="0"/>
          <w:sz w:val="20"/>
        </w:rPr>
        <w:t>☐ Copia documento di identità del richiedente</w:t>
      </w:r>
    </w:p>
    <w:p>
      <w:r>
        <w:rPr>
          <w:b w:val="0"/>
          <w:sz w:val="20"/>
        </w:rPr>
        <w:t>☐ Planimetria catastale originale o estratto</w:t>
      </w:r>
    </w:p>
    <w:p>
      <w:r>
        <w:rPr>
          <w:b w:val="0"/>
          <w:sz w:val="20"/>
        </w:rPr>
        <w:t>☐ Eventuali deleghe o autorizzazioni</w:t>
      </w:r>
    </w:p>
    <w:p/>
    <w:p>
      <w:r>
        <w:rPr>
          <w:b/>
          <w:sz w:val="20"/>
        </w:rPr>
        <w:t>Modalità di Consegna Rasterizzazione:</w:t>
      </w:r>
    </w:p>
    <w:p>
      <w:r>
        <w:rPr>
          <w:b w:val="0"/>
          <w:sz w:val="20"/>
        </w:rPr>
        <w:t>☐ Consegna presso l’ufficio tecnico comunale</w:t>
      </w:r>
    </w:p>
    <w:p>
      <w:r>
        <w:rPr>
          <w:b w:val="0"/>
          <w:sz w:val="20"/>
        </w:rPr>
        <w:t>☐ Invio via email all’indirizzo indicato</w:t>
      </w:r>
    </w:p>
    <w:p>
      <w:r>
        <w:rPr>
          <w:b w:val="0"/>
          <w:sz w:val="20"/>
        </w:rPr>
        <w:t>☐ Altro (specificare)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Ufficio Tecnico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</w:t>
            </w:r>
          </w:p>
        </w:tc>
      </w:tr>
    </w:tbl>
    <w:p/>
    <w:p/>
    <w:p>
      <w:r>
        <w:rPr>
          <w:b/>
          <w:sz w:val="20"/>
        </w:rPr>
        <w:t>Note Legali:</w:t>
      </w:r>
    </w:p>
    <w:p>
      <w:r>
        <w:rPr>
          <w:b w:val="0"/>
          <w:sz w:val="20"/>
        </w:rPr>
        <w:t>La presente richiesta è soggetta alla normativa vigente in materia edilizia e urbanistica e ai regolamenti comunali. Il richiedente si impegna a rispettare le prescrizioni e le eventuali condizioni d’uso stabilite dall’ente competente.</w:t>
      </w:r>
    </w:p>
    <w:p/>
    <w:p>
      <w:r>
        <w:rPr>
          <w:b w:val="0"/>
          <w:sz w:val="20"/>
        </w:rPr>
        <w:t>Luogo : _________________________________________________________</w:t>
      </w:r>
    </w:p>
    <w:p>
      <w:r>
        <w:rPr>
          <w:b w:val="0"/>
          <w:sz w:val="20"/>
        </w:rPr>
        <w:t>Firma del Richiedente : 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https://richiesta-pronta.com/modulo-richiesta-rasterizzazione-planimetria/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rasterizzazione-planimetri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