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RICHIESTA PROVINO CALCIO</w:t>
      </w:r>
    </w:p>
    <w:p/>
    <w:p/>
    <w:p>
      <w:r>
        <w:rPr>
          <w:b/>
          <w:sz w:val="20"/>
        </w:rPr>
        <w:t>DATI DEL RICHIEDENTE</w:t>
      </w:r>
    </w:p>
    <w:p>
      <w:r>
        <w:rPr>
          <w:b w:val="0"/>
          <w:sz w:val="20"/>
        </w:rPr>
        <w:t>Nome e Cognome : ______________________________________________________</w:t>
      </w:r>
    </w:p>
    <w:p>
      <w:r>
        <w:rPr>
          <w:b w:val="0"/>
          <w:sz w:val="20"/>
        </w:rPr>
        <w:t>Data di nascita : ______________________________________________________</w:t>
      </w:r>
    </w:p>
    <w:p>
      <w:r>
        <w:rPr>
          <w:b w:val="0"/>
          <w:sz w:val="20"/>
        </w:rPr>
        <w:t>Luogo di nascita : _____________________________________________________</w:t>
      </w:r>
    </w:p>
    <w:p>
      <w:r>
        <w:rPr>
          <w:b w:val="0"/>
          <w:sz w:val="20"/>
        </w:rPr>
        <w:t>Codice Fiscale : ______________________________________________________</w:t>
      </w:r>
    </w:p>
    <w:p>
      <w:r>
        <w:rPr>
          <w:b w:val="0"/>
          <w:sz w:val="20"/>
        </w:rPr>
        <w:t>Indirizzo di residenza : ________________________________________________</w:t>
      </w:r>
    </w:p>
    <w:p>
      <w:r>
        <w:rPr>
          <w:b w:val="0"/>
          <w:sz w:val="20"/>
        </w:rPr>
        <w:t>Telefono : ____________________________________________________________</w:t>
      </w:r>
    </w:p>
    <w:p>
      <w:r>
        <w:rPr>
          <w:b w:val="0"/>
          <w:sz w:val="20"/>
        </w:rPr>
        <w:t>Email : ______________________________________________________________</w:t>
      </w:r>
    </w:p>
    <w:p/>
    <w:p>
      <w:r>
        <w:rPr>
          <w:b/>
          <w:sz w:val="20"/>
        </w:rPr>
        <w:t>DATI DEL GENITORE/TUTORE LEGALE (se minorenne)</w:t>
      </w:r>
    </w:p>
    <w:p>
      <w:r>
        <w:rPr>
          <w:b w:val="0"/>
          <w:sz w:val="20"/>
        </w:rPr>
        <w:t>Nome e Cognome : ______________________________________________________</w:t>
      </w:r>
    </w:p>
    <w:p>
      <w:r>
        <w:rPr>
          <w:b w:val="0"/>
          <w:sz w:val="20"/>
        </w:rPr>
        <w:t>Codice Fiscale : ______________________________________________________</w:t>
      </w:r>
    </w:p>
    <w:p>
      <w:r>
        <w:rPr>
          <w:b w:val="0"/>
          <w:sz w:val="20"/>
        </w:rPr>
        <w:t>Telefono : ____________________________________________________________</w:t>
      </w:r>
    </w:p>
    <w:p>
      <w:r>
        <w:rPr>
          <w:b w:val="0"/>
          <w:sz w:val="20"/>
        </w:rPr>
        <w:t>Email : ______________________________________________________________</w:t>
      </w:r>
    </w:p>
    <w:p/>
    <w:p>
      <w:r>
        <w:rPr>
          <w:b/>
          <w:sz w:val="20"/>
        </w:rPr>
        <w:t>DATI SPORTIVI</w:t>
      </w:r>
    </w:p>
    <w:p>
      <w:r>
        <w:rPr>
          <w:b w:val="0"/>
          <w:sz w:val="20"/>
        </w:rPr>
        <w:t>Squadra di appartenenza attuale : _______________________________________</w:t>
      </w:r>
    </w:p>
    <w:p>
      <w:r>
        <w:rPr>
          <w:b w:val="0"/>
          <w:sz w:val="20"/>
        </w:rPr>
        <w:t>Ruolo in campo : _______________________________________________________</w:t>
      </w:r>
    </w:p>
    <w:p>
      <w:r>
        <w:rPr>
          <w:b w:val="0"/>
          <w:sz w:val="20"/>
        </w:rPr>
        <w:t>Altezza (cm) : _________________________________________________________</w:t>
      </w:r>
    </w:p>
    <w:p>
      <w:r>
        <w:rPr>
          <w:b w:val="0"/>
          <w:sz w:val="20"/>
        </w:rPr>
        <w:t>Peso (kg) : ___________________________________________________________</w:t>
      </w:r>
    </w:p>
    <w:p>
      <w:r>
        <w:rPr>
          <w:b w:val="0"/>
          <w:sz w:val="20"/>
        </w:rPr>
        <w:t>Esperienze e campionati disputati : _____________________________________</w:t>
      </w:r>
    </w:p>
    <w:p/>
    <w:p>
      <w:r>
        <w:rPr>
          <w:b/>
          <w:sz w:val="20"/>
        </w:rPr>
        <w:t>DICHIARAZIONI E CONSENSO</w:t>
      </w:r>
    </w:p>
    <w:p>
      <w:r>
        <w:rPr>
          <w:b w:val="0"/>
          <w:sz w:val="20"/>
        </w:rPr>
        <w:t>Il sottoscritto dichiara di essere in possesso di idoneità sportiva agonistica rilasciata da ente medico competente e di non avere impedimenti alla pratica sportiva.</w:t>
      </w:r>
    </w:p>
    <w:p>
      <w:r>
        <w:rPr>
          <w:b w:val="0"/>
          <w:sz w:val="20"/>
        </w:rPr>
        <w:t>Autorizza il trattamento dei dati personali ai sensi del Regolamento (UE) 2016/679 (GDPR) esclusivamente per le finalità legate alla partecipazione al provino calcistico.</w:t>
      </w:r>
    </w:p>
    <w:p>
      <w:r>
        <w:rPr>
          <w:b w:val="0"/>
          <w:sz w:val="20"/>
        </w:rPr>
        <w:t>Dichiara inoltre di aver letto e compreso il regolamento e le condizioni del provino e di accettarle integralmente.</w:t>
      </w:r>
    </w:p>
    <w:p/>
    <w:p>
      <w:r>
        <w:rPr>
          <w:b/>
          <w:sz w:val="20"/>
        </w:rPr>
        <w:t>CLAUSOLE LEGALI</w:t>
      </w:r>
    </w:p>
    <w:p>
      <w:r>
        <w:rPr>
          <w:b w:val="0"/>
          <w:sz w:val="20"/>
        </w:rPr>
        <w:t>1. Il presente modulo costituisce richiesta esclusiva di partecipazione al provino calcio e non implica alcun obbligo da parte degli organizzatori.</w:t>
      </w:r>
    </w:p>
    <w:p>
      <w:r>
        <w:rPr>
          <w:b w:val="0"/>
          <w:sz w:val="20"/>
        </w:rPr>
        <w:t>2. Il richiedente solleva da ogni responsabilità gli organizzatori per eventuali infortuni o danni derivanti dalla partecipazione al provino.</w:t>
      </w:r>
    </w:p>
    <w:p>
      <w:r>
        <w:rPr>
          <w:b w:val="0"/>
          <w:sz w:val="20"/>
        </w:rPr>
        <w:t>3. In caso di minorenni, il genitore o tutore legale assume ogni responsabilità e autorizza la partecipazione del minore al provino.</w:t>
      </w:r>
    </w:p>
    <w:p>
      <w:r>
        <w:rPr>
          <w:b w:val="0"/>
          <w:sz w:val="20"/>
        </w:rPr>
        <w:t>4. Ogni controversia sarà regolata dalla legge italiana e sarà competente il foro di residenza del richiedente.</w:t>
      </w:r>
    </w:p>
    <w:p/>
    <w:p/>
    <w:p>
      <w:r>
        <w:rPr>
          <w:b w:val="0"/>
          <w:sz w:val="20"/>
        </w:rPr>
        <w:t>Luogo : _________________________________________________________________</w:t>
      </w:r>
    </w:p>
    <w:p>
      <w:r>
        <w:rPr>
          <w:b w:val="0"/>
          <w:sz w:val="20"/>
        </w:rPr>
        <w:t>Data : 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RICHIEDENTE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GENITORE/TUTORE LEGALE (se minorenne)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https://richiesta-pronta.com/modulo-richiesta-provino-calcio/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modulo-richiesta-provino-calcio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