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PRESIDI STOMIA</w:t>
      </w:r>
    </w:p>
    <w:p/>
    <w:p/>
    <w:p>
      <w:r>
        <w:rPr>
          <w:b/>
          <w:sz w:val="20"/>
        </w:rPr>
        <w:t>DATI DEL PAZIENTE</w:t>
      </w:r>
    </w:p>
    <w:p>
      <w:r>
        <w:rPr>
          <w:b w:val="0"/>
          <w:sz w:val="20"/>
        </w:rPr>
        <w:t>Nome e Cognome: 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___________________________________________________________</w:t>
      </w:r>
    </w:p>
    <w:p>
      <w:r>
        <w:rPr>
          <w:b w:val="0"/>
          <w:sz w:val="20"/>
        </w:rPr>
        <w:t>Data di Nascita: _________________________________________________________</w:t>
      </w:r>
    </w:p>
    <w:p>
      <w:r>
        <w:rPr>
          <w:b w:val="0"/>
          <w:sz w:val="20"/>
        </w:rPr>
        <w:t>Residenza (Indirizzo, CAP, Comune, Provincia): _____________________________</w:t>
      </w:r>
    </w:p>
    <w:p>
      <w:r>
        <w:rPr>
          <w:b w:val="0"/>
          <w:sz w:val="20"/>
        </w:rPr>
        <w:t>Telefono: _________________________________________________________________</w:t>
      </w:r>
    </w:p>
    <w:p/>
    <w:p>
      <w:r>
        <w:rPr>
          <w:b/>
          <w:sz w:val="20"/>
        </w:rPr>
        <w:t>DATI DEL MEDICO PRESCRITTORE</w:t>
      </w:r>
    </w:p>
    <w:p>
      <w:r>
        <w:rPr>
          <w:b w:val="0"/>
          <w:sz w:val="20"/>
        </w:rPr>
        <w:t>Nome e Cognome: __________________________________________________________</w:t>
      </w:r>
    </w:p>
    <w:p>
      <w:r>
        <w:rPr>
          <w:b w:val="0"/>
          <w:sz w:val="20"/>
        </w:rPr>
        <w:t>Codice Fiscale: ___________________________________________________________</w:t>
      </w:r>
    </w:p>
    <w:p>
      <w:r>
        <w:rPr>
          <w:b w:val="0"/>
          <w:sz w:val="20"/>
        </w:rPr>
        <w:t>Qualifica e Specializzazione: ______________________________________________</w:t>
      </w:r>
    </w:p>
    <w:p>
      <w:r>
        <w:rPr>
          <w:b w:val="0"/>
          <w:sz w:val="20"/>
        </w:rPr>
        <w:t>Struttura di appartenenza: _________________________________________________</w:t>
      </w:r>
    </w:p>
    <w:p>
      <w:r>
        <w:rPr>
          <w:b w:val="0"/>
          <w:sz w:val="20"/>
        </w:rPr>
        <w:t>Indirizzo: ________________________________________________________________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</w:t>
      </w:r>
    </w:p>
    <w:p/>
    <w:p>
      <w:r>
        <w:rPr>
          <w:b/>
          <w:sz w:val="20"/>
        </w:rPr>
        <w:t>DATI ASL / UFFICIO COMPETENTE</w:t>
      </w:r>
    </w:p>
    <w:p>
      <w:r>
        <w:rPr>
          <w:b w:val="0"/>
          <w:sz w:val="20"/>
        </w:rPr>
        <w:t>ASL di appartenenza: _____________________________________________________</w:t>
      </w:r>
    </w:p>
    <w:p>
      <w:r>
        <w:rPr>
          <w:b w:val="0"/>
          <w:sz w:val="20"/>
        </w:rPr>
        <w:t>Ufficio Presidi: ___________________________________________________________</w:t>
      </w:r>
    </w:p>
    <w:p>
      <w:r>
        <w:rPr>
          <w:b w:val="0"/>
          <w:sz w:val="20"/>
        </w:rPr>
        <w:t>Indirizzo: ________________________________________________________________</w:t>
      </w:r>
    </w:p>
    <w:p>
      <w:r>
        <w:rPr>
          <w:b w:val="0"/>
          <w:sz w:val="20"/>
        </w:rPr>
        <w:t>Telefono: _________________________________________________________________</w:t>
      </w:r>
    </w:p>
    <w:p/>
    <w:p>
      <w:r>
        <w:rPr>
          <w:b/>
          <w:sz w:val="20"/>
        </w:rPr>
        <w:t>PRESCRIZIONE E MOTIVAZIONI</w:t>
      </w:r>
    </w:p>
    <w:p>
      <w:r>
        <w:rPr>
          <w:b w:val="0"/>
          <w:sz w:val="20"/>
        </w:rPr>
        <w:t>Tipologia di presidio stomia richiesto:</w:t>
      </w:r>
    </w:p>
    <w:p>
      <w:r>
        <w:rPr>
          <w:b w:val="0"/>
          <w:sz w:val="20"/>
        </w:rPr>
        <w:t>- Buste per stomia: _________________________________________________________</w:t>
      </w:r>
    </w:p>
    <w:p>
      <w:r>
        <w:rPr>
          <w:b w:val="0"/>
          <w:sz w:val="20"/>
        </w:rPr>
        <w:t>- Barre di protezione: ______________________________________________________</w:t>
      </w:r>
    </w:p>
    <w:p>
      <w:r>
        <w:rPr>
          <w:b w:val="0"/>
          <w:sz w:val="20"/>
        </w:rPr>
        <w:t>- Sacche di raccolta: ______________________________________________________</w:t>
      </w:r>
    </w:p>
    <w:p>
      <w:r>
        <w:rPr>
          <w:b w:val="0"/>
          <w:sz w:val="20"/>
        </w:rPr>
        <w:t>- Altri presidi (specificare): ______________________________________________</w:t>
      </w:r>
    </w:p>
    <w:p/>
    <w:p>
      <w:r>
        <w:rPr>
          <w:b w:val="0"/>
          <w:sz w:val="20"/>
        </w:rPr>
        <w:t>Motivazioni della richiesta:</w:t>
      </w:r>
    </w:p>
    <w:p>
      <w:r>
        <w:t>______________________________________________________________________________</w:t>
        <w:br/>
        <w:t>______________________________________________________________________________</w:t>
        <w:br/>
        <w:t>______________________________________________________________________________</w:t>
      </w:r>
    </w:p>
    <w:p/>
    <w:p>
      <w:r>
        <w:rPr>
          <w:b/>
          <w:sz w:val="20"/>
        </w:rPr>
        <w:t>DICHIARAZIONI E CONSENSO</w:t>
      </w:r>
    </w:p>
    <w:p>
      <w:r>
        <w:rPr>
          <w:b w:val="0"/>
          <w:sz w:val="20"/>
        </w:rPr>
        <w:t>Il sottoscritto dichiara che le informazioni fornite sono veritiere e che la richiesta è effettuata ai sensi della normativa vigente in materia di assistenza sanitaria e forniture di presidi sanitari.</w:t>
      </w:r>
    </w:p>
    <w:p/>
    <w:p>
      <w:r>
        <w:rPr>
          <w:b w:val="0"/>
          <w:sz w:val="20"/>
        </w:rPr>
        <w:t>Il paziente o il suo rappresentante legale autorizza il trattamento dei dati personali ai sensi del Regolamento UE 2016/679 (GDPR).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Medico Prescrittore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Paziente / Rappresentante Legale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e Cognome : _______________________</w:t>
            </w:r>
          </w:p>
        </w:tc>
      </w:tr>
    </w:tbl>
    <w:p/>
    <w:p/>
    <w:p>
      <w:r>
        <w:rPr>
          <w:b/>
          <w:sz w:val="20"/>
        </w:rPr>
        <w:t>INFORMATIVA SULLA PRIVACY</w:t>
      </w:r>
    </w:p>
    <w:p>
      <w:pPr>
        <w:jc w:val="both"/>
      </w:pPr>
      <w:r>
        <w:t>I dati personali raccolti saranno trattati esclusivamente per le finalità connesse alla gestione della prescrizione e fornitura dei presidi stomia, in conformità al Regolamento UE 2016/679 (GDPR) e alle normative italiane vigenti. Il trattamento sarà effettuato da personale autorizzato e nel rispetto della riservatezza. Il paziente ha il diritto di accedere ai propri dati, chiederne la rettifica o la cancellazione nei limiti previsti dalla legge.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https://richiesta-pronta.com/modulo-richiesta-presidi-stomia/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presidi-stomia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