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MODULO RICHIESTA PASSAPORTO</w:t>
      </w:r>
    </w:p>
    <w:p>
      <w:pPr>
        <w:jc w:val="center"/>
      </w:pPr>
      <w:r>
        <w:rPr>
          <w:b/>
          <w:sz w:val="20"/>
        </w:rPr>
        <w:t>Comune di Torino</w:t>
      </w:r>
    </w:p>
    <w:p/>
    <w:p/>
    <w:p>
      <w:r>
        <w:rPr>
          <w:b/>
          <w:sz w:val="20"/>
        </w:rPr>
        <w:t>Al Comune di Torino – Ufficio Passaporti</w:t>
      </w:r>
    </w:p>
    <w:p>
      <w:r>
        <w:rPr>
          <w:b w:val="0"/>
          <w:sz w:val="20"/>
        </w:rPr>
        <w:t>Il sottoscritto/a, consapevole delle responsabilità penali in caso di dichiarazioni mendaci ai sensi degli artt. 75 e 76 del D.P.R. 445/2000,</w:t>
      </w:r>
    </w:p>
    <w:p>
      <w:r>
        <w:rPr>
          <w:b/>
          <w:sz w:val="20"/>
        </w:rPr>
        <w:t>CHIEDE il rilascio del passaporto elettronico ai sensi del D.P.R. 28 luglio 2000, n. 300 e successive modifiche.</w:t>
      </w:r>
    </w:p>
    <w:p/>
    <w:p/>
    <w:p>
      <w:r>
        <w:rPr>
          <w:b/>
          <w:sz w:val="20"/>
        </w:rPr>
        <w:t>DATI ANAGRAFICI DEL RICHIEDENTE</w:t>
      </w:r>
    </w:p>
    <w:p>
      <w:r>
        <w:rPr>
          <w:b w:val="0"/>
          <w:sz w:val="20"/>
        </w:rPr>
        <w:t>Cognome: _____________________________________________________________</w:t>
      </w:r>
    </w:p>
    <w:p>
      <w:r>
        <w:rPr>
          <w:b w:val="0"/>
          <w:sz w:val="20"/>
        </w:rPr>
        <w:t>Nome: ________________________________________________________________</w:t>
      </w:r>
    </w:p>
    <w:p>
      <w:r>
        <w:rPr>
          <w:b w:val="0"/>
          <w:sz w:val="20"/>
        </w:rPr>
        <w:t>Data di nascita (gg/mm/aaaa): __________________________________________</w:t>
      </w:r>
    </w:p>
    <w:p>
      <w:r>
        <w:rPr>
          <w:b w:val="0"/>
          <w:sz w:val="20"/>
        </w:rPr>
        <w:t>Luogo di nascita: ______________________________________________________</w:t>
      </w:r>
    </w:p>
    <w:p>
      <w:r>
        <w:rPr>
          <w:b w:val="0"/>
          <w:sz w:val="20"/>
        </w:rPr>
        <w:t>Provincia: _____________________________________________________________</w:t>
      </w:r>
    </w:p>
    <w:p>
      <w:r>
        <w:rPr>
          <w:b w:val="0"/>
          <w:sz w:val="20"/>
        </w:rPr>
        <w:t>Stato estero (se nato all’estero): _______________________________________</w:t>
      </w:r>
    </w:p>
    <w:p>
      <w:r>
        <w:rPr>
          <w:b w:val="0"/>
          <w:sz w:val="20"/>
        </w:rPr>
        <w:t>Codice Fiscale: ________________________________________________________</w:t>
      </w:r>
    </w:p>
    <w:p>
      <w:r>
        <w:rPr>
          <w:b w:val="0"/>
          <w:sz w:val="20"/>
        </w:rPr>
        <w:t>Residenza: ____________________________________________________________</w:t>
      </w:r>
    </w:p>
    <w:p>
      <w:r>
        <w:rPr>
          <w:b w:val="0"/>
          <w:sz w:val="20"/>
        </w:rPr>
        <w:t>Indirizzo: _____________________________________________________________</w:t>
      </w:r>
    </w:p>
    <w:p>
      <w:r>
        <w:rPr>
          <w:b w:val="0"/>
          <w:sz w:val="20"/>
        </w:rPr>
        <w:t>Telefono: 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</w:t>
      </w:r>
    </w:p>
    <w:p/>
    <w:p>
      <w:r>
        <w:rPr>
          <w:b/>
          <w:sz w:val="20"/>
        </w:rPr>
        <w:t>DOCUMENTO DI RICONOSCIMENTO PRESENTATO</w:t>
      </w:r>
    </w:p>
    <w:p>
      <w:r>
        <w:rPr>
          <w:b w:val="0"/>
          <w:sz w:val="20"/>
        </w:rPr>
        <w:t>Tipo: ________________________________________________________________</w:t>
      </w:r>
    </w:p>
    <w:p>
      <w:r>
        <w:rPr>
          <w:b w:val="0"/>
          <w:sz w:val="20"/>
        </w:rPr>
        <w:t>Numero: ______________________________________________________________</w:t>
      </w:r>
    </w:p>
    <w:p>
      <w:r>
        <w:rPr>
          <w:b w:val="0"/>
          <w:sz w:val="20"/>
        </w:rPr>
        <w:t>Rilasciato da: ________________________________________________________</w:t>
      </w:r>
    </w:p>
    <w:p>
      <w:r>
        <w:rPr>
          <w:b w:val="0"/>
          <w:sz w:val="20"/>
        </w:rPr>
        <w:t>Data rilascio: ________________________________________________________</w:t>
      </w:r>
    </w:p>
    <w:p/>
    <w:p>
      <w:r>
        <w:rPr>
          <w:b/>
          <w:sz w:val="20"/>
        </w:rPr>
        <w:t>STATO CIVILE</w:t>
      </w:r>
    </w:p>
    <w:p>
      <w:r>
        <w:rPr>
          <w:b w:val="0"/>
          <w:sz w:val="20"/>
        </w:rPr>
        <w:t>☐ Celibe/Nubile    ☐ Coniugato/a    ☐ Vedovo/a    ☐ Divorziato/a</w:t>
      </w:r>
    </w:p>
    <w:p/>
    <w:p>
      <w:r>
        <w:rPr>
          <w:b/>
          <w:sz w:val="20"/>
        </w:rPr>
        <w:t>DATI DEI GENITORI</w:t>
      </w:r>
    </w:p>
    <w:p>
      <w:r>
        <w:rPr>
          <w:b w:val="0"/>
          <w:sz w:val="20"/>
        </w:rPr>
        <w:t>Padre: Cognome e Nome ________________________________________________</w:t>
      </w:r>
    </w:p>
    <w:p>
      <w:r>
        <w:rPr>
          <w:b w:val="0"/>
          <w:sz w:val="20"/>
        </w:rPr>
        <w:t>Madre: Cognome e Nome ________________________________________________</w:t>
      </w:r>
    </w:p>
    <w:p/>
    <w:p>
      <w:r>
        <w:rPr>
          <w:b/>
          <w:sz w:val="20"/>
        </w:rPr>
        <w:t>MOTIVAZIONE DELLA RICHIESTA</w:t>
      </w:r>
    </w:p>
    <w:p>
      <w:r>
        <w:rPr>
          <w:b w:val="0"/>
          <w:sz w:val="20"/>
        </w:rPr>
        <w:t>☐ Prima emissione    ☐ Rinnovo    ☐ Smarrimento    ☐ Furto    ☐ Deterioramento</w:t>
      </w:r>
    </w:p>
    <w:p/>
    <w:p>
      <w:r>
        <w:rPr>
          <w:b/>
          <w:sz w:val="20"/>
        </w:rPr>
        <w:t>DATI DEL PASSAPORTO PRECEDENTE</w:t>
      </w:r>
    </w:p>
    <w:p>
      <w:r>
        <w:rPr>
          <w:b w:val="0"/>
          <w:sz w:val="20"/>
        </w:rPr>
        <w:t>Numero: ______________________________________________________________</w:t>
      </w:r>
    </w:p>
    <w:p>
      <w:r>
        <w:rPr>
          <w:b w:val="0"/>
          <w:sz w:val="20"/>
        </w:rPr>
        <w:t>Rilasciato da: ________________________________________________________</w:t>
      </w:r>
    </w:p>
    <w:p>
      <w:r>
        <w:rPr>
          <w:b w:val="0"/>
          <w:sz w:val="20"/>
        </w:rPr>
        <w:t>Data rilascio: ________________________________________________________</w:t>
      </w:r>
    </w:p>
    <w:p>
      <w:r>
        <w:rPr>
          <w:b w:val="0"/>
          <w:sz w:val="20"/>
        </w:rPr>
        <w:t>Data scadenza: _______________________________________________________</w:t>
      </w:r>
    </w:p>
    <w:p/>
    <w:p>
      <w:r>
        <w:rPr>
          <w:b/>
          <w:sz w:val="20"/>
        </w:rPr>
        <w:t>IN CASO DI MINORENNE, DATI DEL GENITORE/TUTORE CHE PRESENTA LA DOMANDA</w:t>
      </w:r>
    </w:p>
    <w:p>
      <w:r>
        <w:rPr>
          <w:b w:val="0"/>
          <w:sz w:val="20"/>
        </w:rPr>
        <w:t>Cognome e Nome: ______________________________________________________</w:t>
      </w:r>
    </w:p>
    <w:p>
      <w:r>
        <w:rPr>
          <w:b w:val="0"/>
          <w:sz w:val="20"/>
        </w:rPr>
        <w:t>Codice Fiscale: _______________________________________________________</w:t>
      </w:r>
    </w:p>
    <w:p>
      <w:r>
        <w:rPr>
          <w:b w:val="0"/>
          <w:sz w:val="20"/>
        </w:rPr>
        <w:t>Documento di riconoscimento: ___________________________________________</w:t>
      </w:r>
    </w:p>
    <w:p>
      <w:r>
        <w:rPr>
          <w:b w:val="0"/>
          <w:sz w:val="20"/>
        </w:rPr>
        <w:t>Numero documento: _____________________________________________________</w:t>
      </w:r>
    </w:p>
    <w:p/>
    <w:p>
      <w:r>
        <w:rPr>
          <w:b/>
          <w:sz w:val="20"/>
        </w:rPr>
        <w:t>INFORMATIVA SULLA PRIVACY AI SENSI DELL’ART. 13 DEL REGOLAMENTO (UE) 2016/679</w:t>
      </w:r>
    </w:p>
    <w:p>
      <w:r>
        <w:rPr>
          <w:b w:val="0"/>
          <w:sz w:val="20"/>
        </w:rPr>
        <w:t>I dati personali forniti saranno trattati esclusivamente per le finalità connesse al rilascio del passaporto, nel rispetto delle normative vigenti in materia di protezione dei dati personali.</w:t>
      </w:r>
    </w:p>
    <w:p/>
    <w:p>
      <w:r>
        <w:rPr>
          <w:b/>
          <w:sz w:val="20"/>
        </w:rPr>
        <w:t>DICHIARAZIONI</w:t>
      </w:r>
    </w:p>
    <w:p>
      <w:r>
        <w:rPr>
          <w:b w:val="0"/>
          <w:sz w:val="20"/>
        </w:rPr>
        <w:t>Il/la sottoscritto/a dichiara che le informazioni fornite sono veritiere e complete e si impegna a comunicare tempestivamente qualsiasi variazione. È consapevole delle sanzioni penali previste in caso di dichiarazioni false.</w:t>
      </w:r>
    </w:p>
    <w:p/>
    <w:p>
      <w:r>
        <w:rPr>
          <w:b/>
          <w:sz w:val="20"/>
        </w:rPr>
        <w:t>AUTORIZZAZIONI</w:t>
      </w:r>
    </w:p>
    <w:p>
      <w:r>
        <w:rPr>
          <w:b w:val="0"/>
          <w:sz w:val="20"/>
        </w:rPr>
        <w:t>Autorizza il trattamento dei dati personali per le finalità sopra indicate, ai sensi del Regolamento (UE) 2016/679.</w:t>
      </w:r>
    </w:p>
    <w:p/>
    <w:p/>
    <w:p>
      <w:r>
        <w:rPr>
          <w:b w:val="0"/>
          <w:sz w:val="20"/>
        </w:rPr>
        <w:t>Firma del richiedente: 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UFFICIO PASSAPORTI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RICHIEDENTE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dell’operatore: 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e Cognome: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e Cognome: 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https://richiesta-pronta.com/modulo-richiesta-passaporto-torino/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https://richiesta-pronta.com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richiesta-pronta.com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richiesta-pronta.com/modulo-richiesta-passaporto-torino/" TargetMode="External"/><Relationship Id="rId10" Type="http://schemas.openxmlformats.org/officeDocument/2006/relationships/hyperlink" Target="https://richiesta-pron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