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FORNITURA PANNOLONI</w:t>
      </w:r>
    </w:p>
    <w:p/>
    <w:p/>
    <w:p>
      <w:r>
        <w:rPr>
          <w:b/>
          <w:sz w:val="20"/>
        </w:rPr>
        <w:t>Azienda Sanitaria Locale (ASL) di competenza 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Dati dell'Assistito :</w:t>
      </w:r>
    </w:p>
    <w:p>
      <w:r>
        <w:rPr>
          <w:b w:val="0"/>
          <w:sz w:val="20"/>
        </w:rPr>
        <w:t>Cognome e Nome : ________________________________________________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Data di nascita : ________________________________________________</w:t>
      </w:r>
    </w:p>
    <w:p>
      <w:r>
        <w:rPr>
          <w:b w:val="0"/>
          <w:sz w:val="20"/>
        </w:rPr>
        <w:t>Residenza (via, n., CAP, Comune) : _______________________________</w:t>
      </w:r>
    </w:p>
    <w:p>
      <w:r>
        <w:rPr>
          <w:b w:val="0"/>
          <w:sz w:val="20"/>
        </w:rPr>
        <w:t>Telefono : ______________________________________________________</w:t>
      </w:r>
    </w:p>
    <w:p/>
    <w:p>
      <w:r>
        <w:rPr>
          <w:b/>
          <w:sz w:val="20"/>
        </w:rPr>
        <w:t>Dati del Medico Prescrittore 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Numero di iscrizione all'Ordine : _______________________________</w:t>
      </w:r>
    </w:p>
    <w:p>
      <w:r>
        <w:rPr>
          <w:b w:val="0"/>
          <w:sz w:val="20"/>
        </w:rPr>
        <w:t>Struttura di appartenenza : ______________________________________</w:t>
      </w:r>
    </w:p>
    <w:p>
      <w:r>
        <w:rPr>
          <w:b w:val="0"/>
          <w:sz w:val="20"/>
        </w:rPr>
        <w:t>Telefono : ______________________________________________________</w:t>
      </w:r>
    </w:p>
    <w:p/>
    <w:p>
      <w:r>
        <w:rPr>
          <w:b/>
          <w:sz w:val="20"/>
        </w:rPr>
        <w:t>Diagnosi e motivazione della richiesta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Specifiche della fornitura richiesta :</w:t>
      </w:r>
    </w:p>
    <w:p>
      <w:r>
        <w:rPr>
          <w:b w:val="0"/>
          <w:sz w:val="20"/>
        </w:rPr>
        <w:t>Tipo di pannoloni (es. taglia, assorbenza) : ______________________</w:t>
      </w:r>
    </w:p>
    <w:p>
      <w:r>
        <w:rPr>
          <w:b w:val="0"/>
          <w:sz w:val="20"/>
        </w:rPr>
        <w:t>Quantità mensile richiesta : _____________________________________</w:t>
      </w:r>
    </w:p>
    <w:p>
      <w:r>
        <w:rPr>
          <w:b w:val="0"/>
          <w:sz w:val="20"/>
        </w:rPr>
        <w:t>Durata presumibile della fornitura : _____________________________</w:t>
      </w:r>
    </w:p>
    <w:p/>
    <w:p>
      <w:r>
        <w:rPr>
          <w:b/>
          <w:sz w:val="20"/>
        </w:rPr>
        <w:t>Dichiarazione del richiedente :</w:t>
      </w:r>
    </w:p>
    <w:p>
      <w:r>
        <w:rPr>
          <w:b w:val="0"/>
          <w:sz w:val="20"/>
        </w:rPr>
        <w:t>Il sottoscritto dichiara di essere a conoscenza che la fornitura è erogata secondo le normative vigenti e che ogni variazione dovrà essere tempestivamente comunicata all'ASL.</w:t>
      </w:r>
    </w:p>
    <w:p/>
    <w:p>
      <w:r>
        <w:rPr>
          <w:b/>
          <w:sz w:val="20"/>
        </w:rPr>
        <w:t>Informativa sulla Privacy :</w:t>
      </w:r>
    </w:p>
    <w:p>
      <w:r>
        <w:rPr>
          <w:b w:val="0"/>
          <w:sz w:val="20"/>
        </w:rPr>
        <w:t>I dati personali acquisiti sono trattati ai sensi del Regolamento UE 2016/679 (GDPR) esclusivamente per le finalità connesse alla gestione della presente richiesta e della relativa fornitura. L'interessato ha diritto di accesso, rettifica, cancellazione e opposizione al trattamento, rivolgendosi al titolare del trattamento.</w:t>
      </w:r>
    </w:p>
    <w:p/>
    <w:p>
      <w:r>
        <w:rPr>
          <w:b/>
          <w:sz w:val="20"/>
        </w:rPr>
        <w:t>Consenso al trattamento dei dati personali :</w:t>
      </w:r>
    </w:p>
    <w:p>
      <w:r>
        <w:rPr>
          <w:b w:val="0"/>
          <w:sz w:val="20"/>
        </w:rPr>
        <w:t>Il sottoscritto presta il consenso al trattamento dei dati personali ai fini della gestione della fornitura di pannoloni secondo quanto previsto dalla normativa vigente.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Firma del richiedente: ________________________________</w:t>
      </w:r>
    </w:p>
    <w:p/>
    <w:p/>
    <w:p>
      <w:r>
        <w:rPr>
          <w:b w:val="0"/>
          <w:sz w:val="20"/>
        </w:rPr>
        <w:t>Luogo : ___________________________________________________________</w:t>
      </w:r>
    </w:p>
    <w:p>
      <w:r>
        <w:rPr>
          <w:b w:val="0"/>
          <w:sz w:val="20"/>
        </w:rPr>
        <w:t>Firma del Medico Prescrittore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ASL - Responsabile Servizio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https://richiesta-pronta.com/modulo-richiesta-pannoloni-asl/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pannoloni-asl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