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ORE DI PERMESSO LAVORO</w:t>
      </w:r>
    </w:p>
    <w:p/>
    <w:p/>
    <w:p>
      <w:r>
        <w:rPr>
          <w:b/>
          <w:sz w:val="20"/>
        </w:rPr>
        <w:t>Dati del Dipendente:</w:t>
      </w:r>
    </w:p>
    <w:p>
      <w:r>
        <w:rPr>
          <w:b w:val="0"/>
          <w:sz w:val="20"/>
        </w:rPr>
        <w:t>Nome e Cognome: ___________________________________________________</w:t>
      </w:r>
    </w:p>
    <w:p>
      <w:r>
        <w:rPr>
          <w:b w:val="0"/>
          <w:sz w:val="20"/>
        </w:rPr>
        <w:t>Matricola: _________________________________________________________</w:t>
      </w:r>
    </w:p>
    <w:p>
      <w:r>
        <w:rPr>
          <w:b w:val="0"/>
          <w:sz w:val="20"/>
        </w:rPr>
        <w:t>Reparto/Ufficio: ___________________________________________________</w:t>
      </w:r>
    </w:p>
    <w:p>
      <w:r>
        <w:rPr>
          <w:b w:val="0"/>
          <w:sz w:val="20"/>
        </w:rPr>
        <w:t>Posizione Lavorativa: ______________________________________________</w:t>
      </w:r>
    </w:p>
    <w:p/>
    <w:p>
      <w:r>
        <w:rPr>
          <w:b/>
          <w:sz w:val="20"/>
        </w:rPr>
        <w:t>Dati del Responsabile:</w:t>
      </w:r>
    </w:p>
    <w:p>
      <w:r>
        <w:rPr>
          <w:b w:val="0"/>
          <w:sz w:val="20"/>
        </w:rPr>
        <w:t>Nome e Cognome: ___________________________________________________</w:t>
      </w:r>
    </w:p>
    <w:p>
      <w:r>
        <w:rPr>
          <w:b w:val="0"/>
          <w:sz w:val="20"/>
        </w:rPr>
        <w:t>Posizione: ________________________________________________________</w:t>
      </w:r>
    </w:p>
    <w:p/>
    <w:p>
      <w:r>
        <w:rPr>
          <w:b/>
          <w:sz w:val="20"/>
        </w:rPr>
        <w:t>Dettagli del Permesso:</w:t>
      </w:r>
    </w:p>
    <w:p>
      <w:r>
        <w:rPr>
          <w:b w:val="0"/>
          <w:sz w:val="20"/>
        </w:rPr>
        <w:t>Data inizio permesso: ______________________________________________</w:t>
      </w:r>
    </w:p>
    <w:p>
      <w:r>
        <w:rPr>
          <w:b w:val="0"/>
          <w:sz w:val="20"/>
        </w:rPr>
        <w:t>Data fine permesso: ________________________________________________</w:t>
      </w:r>
    </w:p>
    <w:p>
      <w:r>
        <w:rPr>
          <w:b w:val="0"/>
          <w:sz w:val="20"/>
        </w:rPr>
        <w:t>Numero ore richieste: _______________________________________________</w:t>
      </w:r>
    </w:p>
    <w:p>
      <w:r>
        <w:rPr>
          <w:b w:val="0"/>
          <w:sz w:val="20"/>
        </w:rPr>
        <w:t>Tipo di permesso (barrare la voce):</w:t>
      </w:r>
    </w:p>
    <w:p>
      <w:r>
        <w:rPr>
          <w:b w:val="0"/>
          <w:sz w:val="20"/>
        </w:rPr>
        <w:t>☐ Permesso retribuito ai sensi del CCNL</w:t>
      </w:r>
    </w:p>
    <w:p>
      <w:r>
        <w:rPr>
          <w:b w:val="0"/>
          <w:sz w:val="20"/>
        </w:rPr>
        <w:t>☐ Permesso non retribuito</w:t>
      </w:r>
    </w:p>
    <w:p>
      <w:r>
        <w:rPr>
          <w:b w:val="0"/>
          <w:sz w:val="20"/>
        </w:rPr>
        <w:t>☐ Permesso per motivi personali/familiari</w:t>
      </w:r>
    </w:p>
    <w:p>
      <w:r>
        <w:rPr>
          <w:b w:val="0"/>
          <w:sz w:val="20"/>
        </w:rPr>
        <w:t>☐ Permesso per visite mediche</w:t>
      </w:r>
    </w:p>
    <w:p>
      <w:r>
        <w:rPr>
          <w:b w:val="0"/>
          <w:sz w:val="20"/>
        </w:rPr>
        <w:t>☐ Altro (specificare): ______________________________________________</w:t>
      </w:r>
    </w:p>
    <w:p/>
    <w:p>
      <w:r>
        <w:rPr>
          <w:b/>
          <w:sz w:val="20"/>
        </w:rPr>
        <w:t>Motivazione della richiesta: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Riferimenti normativi e regolamentari:</w:t>
      </w:r>
    </w:p>
    <w:p>
      <w:r>
        <w:rPr>
          <w:b w:val="0"/>
          <w:sz w:val="20"/>
        </w:rPr>
        <w:t>Il presente modulo viene compilato ai sensi del Contratto Collettivo Nazionale di Lavoro applicato,</w:t>
      </w:r>
    </w:p>
    <w:p>
      <w:r>
        <w:rPr>
          <w:b w:val="0"/>
          <w:sz w:val="20"/>
        </w:rPr>
        <w:t>nonché in conformità alle disposizioni del Decreto Legislativo 8 aprile 2003, n. 66, e successive modifiche.</w:t>
      </w:r>
    </w:p>
    <w:p>
      <w:r>
        <w:rPr>
          <w:b w:val="0"/>
          <w:sz w:val="20"/>
        </w:rPr>
        <w:t>Il dipendente dichiara che la presente richiesta è conforme alle norme vigenti e agli accordi aziendali.</w:t>
      </w:r>
    </w:p>
    <w:p/>
    <w:p>
      <w:r>
        <w:rPr>
          <w:b/>
          <w:sz w:val="20"/>
        </w:rPr>
        <w:t>Dichiarazione del Dipendente:</w:t>
      </w:r>
    </w:p>
    <w:p>
      <w:r>
        <w:rPr>
          <w:b w:val="0"/>
          <w:sz w:val="20"/>
        </w:rPr>
        <w:t>Il sottoscritto dichiara che le informazioni fornite sono veritiere e complete. Si impegna a rispettare le</w:t>
      </w:r>
    </w:p>
    <w:p>
      <w:r>
        <w:rPr>
          <w:b w:val="0"/>
          <w:sz w:val="20"/>
        </w:rPr>
        <w:t>procedure aziendali per la fruizione del permesso e a comunicare tempestivamente ogni variazione.</w:t>
      </w:r>
    </w:p>
    <w:p/>
    <w:p>
      <w:r>
        <w:rPr>
          <w:b/>
          <w:sz w:val="20"/>
        </w:rPr>
        <w:t>Sezione Approvazione (da compilare a cura del Responsabile):</w:t>
      </w:r>
    </w:p>
    <w:p>
      <w:r>
        <w:rPr>
          <w:b w:val="0"/>
          <w:sz w:val="20"/>
        </w:rPr>
        <w:t>☐ Permesso approvato</w:t>
      </w:r>
    </w:p>
    <w:p>
      <w:r>
        <w:rPr>
          <w:b w:val="0"/>
          <w:sz w:val="20"/>
        </w:rPr>
        <w:t>☐ Permesso respinto</w:t>
      </w:r>
    </w:p>
    <w:p>
      <w:r>
        <w:rPr>
          <w:b w:val="0"/>
          <w:sz w:val="20"/>
        </w:rPr>
        <w:t>Motivazioni (se respinto):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DIPENDENTE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RESPONSABILE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in stampatello: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in stampatello: ________________________________</w:t>
            </w:r>
          </w:p>
        </w:tc>
      </w:tr>
    </w:tbl>
    <w:p/>
    <w:p/>
    <w:p>
      <w:r>
        <w:rPr>
          <w:b/>
          <w:sz w:val="20"/>
        </w:rPr>
        <w:t>Avvertenze:</w:t>
      </w:r>
    </w:p>
    <w:p>
      <w:r>
        <w:rPr>
          <w:b w:val="0"/>
          <w:sz w:val="20"/>
        </w:rPr>
        <w:t>La presente richiesta deve essere presentata con congruo anticipo e sarà valutata secondo le esigenze organizzative.</w:t>
      </w:r>
    </w:p>
    <w:p>
      <w:r>
        <w:rPr>
          <w:b w:val="0"/>
          <w:sz w:val="20"/>
        </w:rPr>
        <w:t>L’eventuale concessione del permesso non comporta modifiche al rapporto di lavoro salvo quanto previsto dal CCNL applicato.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https://richiesta-pronta.com/modulo-richiesta-ore-di-permesso-lavoro/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ore-di-permesso-lavor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