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MODULO RICHIESTA NULLA OSTA PER MATRIMONIO</w:t>
      </w:r>
    </w:p>
    <w:p/>
    <w:p/>
    <w:p>
      <w:r>
        <w:rPr>
          <w:b/>
          <w:sz w:val="20"/>
        </w:rPr>
        <w:t>Alla Cancelleria del Tribunale di _______________________________</w:t>
      </w:r>
    </w:p>
    <w:p/>
    <w:p>
      <w:r>
        <w:rPr>
          <w:b/>
          <w:sz w:val="20"/>
        </w:rPr>
        <w:t>Il/La sottoscritto/a:</w:t>
      </w:r>
    </w:p>
    <w:p>
      <w:r>
        <w:rPr>
          <w:b w:val="0"/>
          <w:sz w:val="20"/>
        </w:rPr>
        <w:t>Nome e Cognome: _________________________________________________</w:t>
      </w:r>
    </w:p>
    <w:p>
      <w:r>
        <w:rPr>
          <w:b w:val="0"/>
          <w:sz w:val="20"/>
        </w:rPr>
        <w:t>Data di nascita: _________________________________________________</w:t>
      </w:r>
    </w:p>
    <w:p>
      <w:r>
        <w:rPr>
          <w:b w:val="0"/>
          <w:sz w:val="20"/>
        </w:rPr>
        <w:t>Luogo di nascita: _________________________________________________</w:t>
      </w:r>
    </w:p>
    <w:p>
      <w:r>
        <w:rPr>
          <w:b w:val="0"/>
          <w:sz w:val="20"/>
        </w:rPr>
        <w:t>Residenza (indirizzo completo): ___________________________________</w:t>
      </w:r>
    </w:p>
    <w:p>
      <w:r>
        <w:rPr>
          <w:b w:val="0"/>
          <w:sz w:val="20"/>
        </w:rPr>
        <w:t>Codice Fiscale: _________________________________________________</w:t>
      </w:r>
    </w:p>
    <w:p>
      <w:r>
        <w:rPr>
          <w:b w:val="0"/>
          <w:sz w:val="20"/>
        </w:rPr>
        <w:t>Professione: _________________________________________________</w:t>
      </w:r>
    </w:p>
    <w:p/>
    <w:p>
      <w:r>
        <w:rPr>
          <w:b/>
          <w:sz w:val="20"/>
        </w:rPr>
        <w:t>Chiede il Nulla Osta al matrimonio con:</w:t>
      </w:r>
    </w:p>
    <w:p>
      <w:r>
        <w:rPr>
          <w:b w:val="0"/>
          <w:sz w:val="20"/>
        </w:rPr>
        <w:t>Nome e Cognome: _________________________________________________</w:t>
      </w:r>
    </w:p>
    <w:p>
      <w:r>
        <w:rPr>
          <w:b w:val="0"/>
          <w:sz w:val="20"/>
        </w:rPr>
        <w:t>Data di nascita: _________________________________________________</w:t>
      </w:r>
    </w:p>
    <w:p>
      <w:r>
        <w:rPr>
          <w:b w:val="0"/>
          <w:sz w:val="20"/>
        </w:rPr>
        <w:t>Luogo di nascita: _________________________________________________</w:t>
      </w:r>
    </w:p>
    <w:p>
      <w:r>
        <w:rPr>
          <w:b w:val="0"/>
          <w:sz w:val="20"/>
        </w:rPr>
        <w:t>Stato civile: _________________________________________________</w:t>
      </w:r>
    </w:p>
    <w:p>
      <w:r>
        <w:rPr>
          <w:b w:val="0"/>
          <w:sz w:val="20"/>
        </w:rPr>
        <w:t>Cittadinanza: _________________________________________________</w:t>
      </w:r>
    </w:p>
    <w:p/>
    <w:p>
      <w:r>
        <w:rPr>
          <w:b/>
          <w:sz w:val="20"/>
        </w:rPr>
        <w:t>DICHIARA, sotto la propria responsabilità:</w:t>
      </w:r>
    </w:p>
    <w:p>
      <w:r>
        <w:rPr>
          <w:b w:val="0"/>
          <w:sz w:val="20"/>
        </w:rPr>
        <w:t>1. Di non essere già coniugato/a o, in caso contrario, di aver ottenuto la separazione legale o lo scioglimento del precedente matrimonio con provvedimento definitivo.</w:t>
      </w:r>
    </w:p>
    <w:p>
      <w:r>
        <w:rPr>
          <w:b w:val="0"/>
          <w:sz w:val="20"/>
        </w:rPr>
        <w:t>2. Che non sussistono impedimenti di legge al matrimonio secondo l'art. 116 e seguenti del Codice Civile italiano.</w:t>
      </w:r>
    </w:p>
    <w:p>
      <w:r>
        <w:rPr>
          <w:b w:val="0"/>
          <w:sz w:val="20"/>
        </w:rPr>
        <w:t>3. Che il matrimonio sarà celebrato secondo le norme vigenti in Italia.</w:t>
      </w:r>
    </w:p>
    <w:p/>
    <w:p>
      <w:r>
        <w:rPr>
          <w:b/>
          <w:sz w:val="20"/>
        </w:rPr>
        <w:t>Allega al presente modulo i seguenti documenti:</w:t>
      </w:r>
    </w:p>
    <w:p>
      <w:r>
        <w:rPr>
          <w:b w:val="0"/>
          <w:sz w:val="20"/>
        </w:rPr>
        <w:t>- Copia del documento di identità valido</w:t>
      </w:r>
    </w:p>
    <w:p>
      <w:r>
        <w:rPr>
          <w:b w:val="0"/>
          <w:sz w:val="20"/>
        </w:rPr>
        <w:t>- Certificato di stato libero o equivalente</w:t>
      </w:r>
    </w:p>
    <w:p>
      <w:r>
        <w:rPr>
          <w:b w:val="0"/>
          <w:sz w:val="20"/>
        </w:rPr>
        <w:t>- Certificato di nascita o estratto dell’atto di nascita</w:t>
      </w:r>
    </w:p>
    <w:p>
      <w:r>
        <w:rPr>
          <w:b w:val="0"/>
          <w:sz w:val="20"/>
        </w:rPr>
        <w:t>- Eventuale sentenza di divorzio o annullamento del precedente matrimonio</w:t>
      </w:r>
    </w:p>
    <w:p/>
    <w:p>
      <w:r>
        <w:rPr>
          <w:b/>
          <w:sz w:val="20"/>
        </w:rPr>
        <w:t>Chiede pertanto che venga rilasciato il Nulla Osta al matrimonio, ai sensi degli articoli 116 e seguenti del Codice Civile e delle disposizioni vigenti.</w:t>
      </w:r>
    </w:p>
    <w:p/>
    <w:p/>
    <w:p>
      <w:r>
        <w:rPr>
          <w:b w:val="0"/>
          <w:sz w:val="20"/>
        </w:rPr>
        <w:t>Luogo: __________________________________________________________</w:t>
      </w:r>
    </w:p>
    <w:p>
      <w:r>
        <w:rPr>
          <w:b w:val="0"/>
          <w:sz w:val="20"/>
        </w:rPr>
        <w:t>Firma del richiedente: 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UFFICIALE DI STATO CIVILE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RICHIEDENTE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https://richiesta-pronta.com/modulo-richiesta-nulla-osta-per-matrimonio/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https://richiesta-pronta.com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richiesta-pronta.com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richiesta-pronta.com/modulo-richiesta-nulla-osta-per-matrimonio/" TargetMode="External"/><Relationship Id="rId10" Type="http://schemas.openxmlformats.org/officeDocument/2006/relationships/hyperlink" Target="https://richiesta-pron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