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MODULO RICHIESTA LIQUIDAZIONE POLIZZA VITA PER DECESSO</w:t>
      </w:r>
    </w:p>
    <w:p/>
    <w:p/>
    <w:p>
      <w:r>
        <w:rPr>
          <w:b/>
          <w:sz w:val="20"/>
        </w:rPr>
        <w:t>Dati del Contraente (Assicurato):</w:t>
      </w:r>
    </w:p>
    <w:p>
      <w:r>
        <w:rPr>
          <w:b w:val="0"/>
          <w:sz w:val="20"/>
        </w:rPr>
        <w:t>Nome e Cognome : __________________________________________________________</w:t>
      </w:r>
    </w:p>
    <w:p>
      <w:r>
        <w:rPr>
          <w:b w:val="0"/>
          <w:sz w:val="20"/>
        </w:rPr>
        <w:t>Codice Fiscale : ___________________________________________________________</w:t>
      </w:r>
    </w:p>
    <w:p>
      <w:r>
        <w:rPr>
          <w:b w:val="0"/>
          <w:sz w:val="20"/>
        </w:rPr>
        <w:t>Indirizzo Residenza : ______________________________________________________</w:t>
      </w:r>
    </w:p>
    <w:p>
      <w:r>
        <w:rPr>
          <w:b w:val="0"/>
          <w:sz w:val="20"/>
        </w:rPr>
        <w:t>Telefono : _________________________________________________________________</w:t>
      </w:r>
    </w:p>
    <w:p>
      <w:r>
        <w:rPr>
          <w:b w:val="0"/>
          <w:sz w:val="20"/>
        </w:rPr>
        <w:t>Email : ____________________________________________________________________</w:t>
      </w:r>
    </w:p>
    <w:p/>
    <w:p>
      <w:r>
        <w:rPr>
          <w:b/>
          <w:sz w:val="20"/>
        </w:rPr>
        <w:t>Dati del Beneficiario (Richiedente):</w:t>
      </w:r>
    </w:p>
    <w:p>
      <w:r>
        <w:rPr>
          <w:b w:val="0"/>
          <w:sz w:val="20"/>
        </w:rPr>
        <w:t>Nome e Cognome : __________________________________________________________</w:t>
      </w:r>
    </w:p>
    <w:p>
      <w:r>
        <w:rPr>
          <w:b w:val="0"/>
          <w:sz w:val="20"/>
        </w:rPr>
        <w:t>Codice Fiscale : ___________________________________________________________</w:t>
      </w:r>
    </w:p>
    <w:p>
      <w:r>
        <w:rPr>
          <w:b w:val="0"/>
          <w:sz w:val="20"/>
        </w:rPr>
        <w:t>Indirizzo Residenza : ______________________________________________________</w:t>
      </w:r>
    </w:p>
    <w:p>
      <w:r>
        <w:rPr>
          <w:b w:val="0"/>
          <w:sz w:val="20"/>
        </w:rPr>
        <w:t>Telefono : _________________________________________________________________</w:t>
      </w:r>
    </w:p>
    <w:p>
      <w:r>
        <w:rPr>
          <w:b w:val="0"/>
          <w:sz w:val="20"/>
        </w:rPr>
        <w:t>Email : ____________________________________________________________________</w:t>
      </w:r>
    </w:p>
    <w:p/>
    <w:p>
      <w:r>
        <w:rPr>
          <w:b/>
          <w:sz w:val="20"/>
        </w:rPr>
        <w:t>Dati della Polizza:</w:t>
      </w:r>
    </w:p>
    <w:p>
      <w:r>
        <w:rPr>
          <w:b w:val="0"/>
          <w:sz w:val="20"/>
        </w:rPr>
        <w:t>Numero Polizza : ___________________________________________________________</w:t>
      </w:r>
    </w:p>
    <w:p>
      <w:r>
        <w:rPr>
          <w:b w:val="0"/>
          <w:sz w:val="20"/>
        </w:rPr>
        <w:t>Compagnia Assicurativa : _________________________________________________</w:t>
      </w:r>
    </w:p>
    <w:p>
      <w:r>
        <w:rPr>
          <w:b w:val="0"/>
          <w:sz w:val="20"/>
        </w:rPr>
        <w:t>Data di Decorrenza Polizza : _______________________________________________</w:t>
      </w:r>
    </w:p>
    <w:p>
      <w:r>
        <w:rPr>
          <w:b w:val="0"/>
          <w:sz w:val="20"/>
        </w:rPr>
        <w:t>Importo Assicurato : _______________________________________________________</w:t>
      </w:r>
    </w:p>
    <w:p/>
    <w:p>
      <w:r>
        <w:rPr>
          <w:b/>
          <w:sz w:val="20"/>
        </w:rPr>
        <w:t>Dati del Decesso:</w:t>
      </w:r>
    </w:p>
    <w:p>
      <w:r>
        <w:rPr>
          <w:b w:val="0"/>
          <w:sz w:val="20"/>
        </w:rPr>
        <w:t>Nome e Cognome dell'Assicurato Deceduto : _________________________________</w:t>
      </w:r>
    </w:p>
    <w:p>
      <w:r>
        <w:rPr>
          <w:b w:val="0"/>
          <w:sz w:val="20"/>
        </w:rPr>
        <w:t>Data del Decesso : _________________________________________________________</w:t>
      </w:r>
    </w:p>
    <w:p>
      <w:r>
        <w:rPr>
          <w:b w:val="0"/>
          <w:sz w:val="20"/>
        </w:rPr>
        <w:t>Luogo del Decesso : ________________________________________________________</w:t>
      </w:r>
    </w:p>
    <w:p>
      <w:r>
        <w:rPr>
          <w:b w:val="0"/>
          <w:sz w:val="20"/>
        </w:rPr>
        <w:t>Causa del Decesso : ________________________________________________________</w:t>
      </w:r>
    </w:p>
    <w:p/>
    <w:p>
      <w:r>
        <w:rPr>
          <w:b/>
          <w:sz w:val="20"/>
        </w:rPr>
        <w:t>Documentazione Allegata (obbligatoria):</w:t>
      </w:r>
    </w:p>
    <w:p>
      <w:r>
        <w:rPr>
          <w:b w:val="0"/>
          <w:sz w:val="20"/>
        </w:rPr>
        <w:t>☐ Certificato di Morte originale o copia conforme</w:t>
      </w:r>
    </w:p>
    <w:p>
      <w:r>
        <w:rPr>
          <w:b w:val="0"/>
          <w:sz w:val="20"/>
        </w:rPr>
        <w:t>☐ Copia documento di identità valido del Beneficiario</w:t>
      </w:r>
    </w:p>
    <w:p>
      <w:r>
        <w:rPr>
          <w:b w:val="0"/>
          <w:sz w:val="20"/>
        </w:rPr>
        <w:t>☐ Copia Codice Fiscale del Beneficiario</w:t>
      </w:r>
    </w:p>
    <w:p>
      <w:r>
        <w:rPr>
          <w:b w:val="0"/>
          <w:sz w:val="20"/>
        </w:rPr>
        <w:t>☐ Copia della polizza vita o attestazione della Compagnia</w:t>
      </w:r>
    </w:p>
    <w:p>
      <w:r>
        <w:rPr>
          <w:b w:val="0"/>
          <w:sz w:val="20"/>
        </w:rPr>
        <w:t>☐ Eventuali altri documenti richiesti dalla Compagnia: ______________________</w:t>
      </w:r>
    </w:p>
    <w:p/>
    <w:p>
      <w:r>
        <w:rPr>
          <w:b/>
          <w:sz w:val="20"/>
        </w:rPr>
        <w:t>Dichiarazioni e Consensi:</w:t>
      </w:r>
    </w:p>
    <w:p>
      <w:r>
        <w:rPr>
          <w:b w:val="0"/>
          <w:sz w:val="20"/>
        </w:rPr>
        <w:t>Il sottoscritto dichiara che le informazioni fornite sono veritiere e complete e autorizza il trattamento dei dati personali ai sensi del Regolamento UE 2016/679 (GDPR).</w:t>
      </w:r>
    </w:p>
    <w:p>
      <w:r>
        <w:rPr>
          <w:b w:val="0"/>
          <w:sz w:val="20"/>
        </w:rPr>
        <w:t>Si impegna altresì a fornire eventuali ulteriori documenti o informazioni richieste dalla Compagnia Assicurativa per l'espletamento della pratica di liquidazione.</w:t>
      </w:r>
    </w:p>
    <w:p/>
    <w:p>
      <w:r>
        <w:rPr>
          <w:b/>
          <w:sz w:val="20"/>
        </w:rPr>
        <w:t>Informativa sulla Privacy:</w:t>
      </w:r>
    </w:p>
    <w:p>
      <w:r>
        <w:rPr>
          <w:b w:val="0"/>
          <w:sz w:val="20"/>
        </w:rPr>
        <w:t>I dati personali raccolti saranno utilizzati esclusivamente per le finalità connesse alla gestione della richiesta di liquidazione della polizza vita per decesso, nel rispetto della normativa vigente in materia di protezione dei dati personali.</w:t>
      </w:r>
    </w:p>
    <w:p>
      <w:r>
        <w:rPr>
          <w:b w:val="0"/>
          <w:sz w:val="20"/>
        </w:rPr>
        <w:t>Il Beneficiario ha diritto di accesso, rettifica, cancellazione e opposizione al trattamento dei dati, come previsto dall'art. 15 e ss. del GDPR.</w:t>
      </w:r>
    </w:p>
    <w:p/>
    <w:p/>
    <w:p>
      <w:r>
        <w:rPr>
          <w:b w:val="0"/>
          <w:sz w:val="20"/>
        </w:rPr>
        <w:t>Luogo, Data :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BENEFICIARIO (Richiedente)</w:t>
            </w:r>
          </w:p>
        </w:tc>
        <w:tc>
          <w:tcPr>
            <w:tcW w:type="dxa" w:w="4986"/>
            <w:tcBorders>
              <w:top w:val="nil"/>
              <w:left w:val="nil"/>
              <w:bottom w:val="nil"/>
              <w:right w:val="nil"/>
              <w:insideH w:val="nil"/>
              <w:insideV w:val="nil"/>
            </w:tcBorders>
          </w:tcPr>
          <w:p>
            <w:pPr>
              <w:jc w:val="center"/>
            </w:pPr>
            <w:r>
              <w:t>Testimone / Operatore</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Nome : ________________________________</w:t>
            </w:r>
          </w:p>
        </w:tc>
        <w:tc>
          <w:tcPr>
            <w:tcW w:type="dxa" w:w="4986"/>
            <w:tcBorders>
              <w:top w:val="nil"/>
              <w:left w:val="nil"/>
              <w:bottom w:val="nil"/>
              <w:right w:val="nil"/>
              <w:insideH w:val="nil"/>
              <w:insideV w:val="nil"/>
            </w:tcBorders>
          </w:tcPr>
          <w:p>
            <w:pPr>
              <w:jc w:val="center"/>
            </w:pPr>
            <w:r>
              <w:t>Nome : ________________________________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https://richiesta-pronta.com/modulo-richiesta-liquidazione-polizza-vita-per-decesso/</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https://richiesta-pronta.com</w:t>
        </w:r>
      </w:hyperlink>
    </w:p>
    <w:p>
      <w:pPr>
        <w:jc w:val="center"/>
      </w:pPr>
      <w:r>
        <w:rPr>
          <w:color w:val="808080"/>
          <w:sz w:val="20"/>
        </w:rPr>
        <w:t>Questo modello è destinato esclusivamente a un uso personale e non commerciale.</w:t>
        <w:br/>
        <w:t>Qualsiasi diffusione o pubblicazione deve citare obbligatoriamente la fonte. © richiesta-pronta.com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richiesta-pronta.com/modulo-richiesta-liquidazione-polizza-vita-per-decesso/" TargetMode="External"/><Relationship Id="rId10" Type="http://schemas.openxmlformats.org/officeDocument/2006/relationships/hyperlink" Target="https://richiesta-pron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