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ESTINZIONE ANTICIPATA</w:t>
      </w:r>
    </w:p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Codice Fiscale   : _________________________________________________</w:t>
      </w:r>
    </w:p>
    <w:p>
      <w:r>
        <w:rPr>
          <w:b w:val="0"/>
          <w:sz w:val="20"/>
        </w:rPr>
        <w:t>Indirizzo       : _________________________________________________</w:t>
      </w:r>
    </w:p>
    <w:p>
      <w:r>
        <w:rPr>
          <w:b w:val="0"/>
          <w:sz w:val="20"/>
        </w:rPr>
        <w:t>CAP, Città, Provincia : ____________________________________________</w:t>
      </w:r>
    </w:p>
    <w:p>
      <w:r>
        <w:rPr>
          <w:b w:val="0"/>
          <w:sz w:val="20"/>
        </w:rPr>
        <w:t>Telefono        : _________________________________________________</w:t>
      </w:r>
    </w:p>
    <w:p>
      <w:r>
        <w:rPr>
          <w:b w:val="0"/>
          <w:sz w:val="20"/>
        </w:rPr>
        <w:t>Email           : _________________________________________________</w:t>
      </w:r>
    </w:p>
    <w:p/>
    <w:p>
      <w:r>
        <w:rPr>
          <w:b/>
          <w:sz w:val="20"/>
        </w:rPr>
        <w:t>Dati del Finanziamento Compass:</w:t>
      </w:r>
    </w:p>
    <w:p>
      <w:r>
        <w:rPr>
          <w:b w:val="0"/>
          <w:sz w:val="20"/>
        </w:rPr>
        <w:t>Numero contratto : ________________________________________________</w:t>
      </w:r>
    </w:p>
    <w:p>
      <w:r>
        <w:rPr>
          <w:b w:val="0"/>
          <w:sz w:val="20"/>
        </w:rPr>
        <w:t>Importo residuo da estinguere : ___________________________________</w:t>
      </w:r>
    </w:p>
    <w:p>
      <w:r>
        <w:rPr>
          <w:b w:val="0"/>
          <w:sz w:val="20"/>
        </w:rPr>
        <w:t>Importo totale finanziato : _______________________________________</w:t>
      </w:r>
    </w:p>
    <w:p>
      <w:r>
        <w:rPr>
          <w:b w:val="0"/>
          <w:sz w:val="20"/>
        </w:rPr>
        <w:t>Durata residua (mesi) : ___________________________________________</w:t>
      </w:r>
    </w:p>
    <w:p>
      <w:r>
        <w:rPr>
          <w:b w:val="0"/>
          <w:sz w:val="20"/>
        </w:rPr>
        <w:t>Importo rata mensile : ____________________________________________</w:t>
      </w:r>
    </w:p>
    <w:p/>
    <w:p>
      <w:r>
        <w:rPr>
          <w:b/>
          <w:sz w:val="20"/>
        </w:rPr>
        <w:t>Oggetto della Richiesta:</w:t>
      </w:r>
    </w:p>
    <w:p>
      <w:r>
        <w:rPr>
          <w:b w:val="0"/>
          <w:sz w:val="20"/>
        </w:rPr>
        <w:t>Con la presente, il sottoscritto richiede l’estinzione anticipata totale del finanziamento in oggetto, con conseguente estinzione di ogni debito residuo nei confronti di Compass S.p.A., ai sensi dell’art. 125-sexies del D.Lgs. 206/2005 (Codice del Consumo) e dell’art. 118 del D.Lgs. 385/1993 (Testo Unico Bancario).</w:t>
      </w:r>
    </w:p>
    <w:p/>
    <w:p>
      <w:r>
        <w:rPr>
          <w:b/>
          <w:sz w:val="20"/>
        </w:rPr>
        <w:t>Dichiarazioni del Richiedente:</w:t>
      </w:r>
    </w:p>
    <w:p>
      <w:r>
        <w:rPr>
          <w:b w:val="0"/>
          <w:sz w:val="20"/>
        </w:rPr>
        <w:t>Il sottoscritto dichiara di aver ricevuto e compreso tutte le informazioni relative alle condizioni economiche dell’estinzione anticipata, compresi eventuali oneri o penali applicabili, come previsto dalla normativa vigente.</w:t>
      </w:r>
    </w:p>
    <w:p>
      <w:r>
        <w:rPr>
          <w:b w:val="0"/>
          <w:sz w:val="20"/>
        </w:rPr>
        <w:t>Si impegna altresì a versare l’importo totale dovuto per l’estinzione anticipata entro i termini indicati da Compass S.p.A.</w:t>
      </w:r>
    </w:p>
    <w:p/>
    <w:p>
      <w:r>
        <w:rPr>
          <w:b/>
          <w:sz w:val="20"/>
        </w:rPr>
        <w:t>Informativa Privacy:</w:t>
      </w:r>
    </w:p>
    <w:p>
      <w:r>
        <w:rPr>
          <w:b w:val="0"/>
          <w:sz w:val="20"/>
        </w:rPr>
        <w:t>Ai sensi del Regolamento UE 2016/679 (GDPR) e del D.Lgs. 196/2003 come modificato dal D.Lgs. 101/2018, Compass S.p.A. informa che i dati personali forniti saranno trattati esclusivamente per le finalità connesse alla presente richiesta di estinzione anticipata e per gli adempimenti contrattuali e normativi connessi.</w:t>
      </w:r>
    </w:p>
    <w:p/>
    <w:p>
      <w:r>
        <w:rPr>
          <w:b w:val="0"/>
          <w:sz w:val="20"/>
        </w:rPr>
        <w:t>Luogo e Data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Richiedente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https://richiesta-pronta.com/modulo-richiesta-estinzione-anticipata-compass/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estinzione-anticipata-compass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