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DUPLICATO DIPLOMA DI MATURITÀ</w:t>
      </w:r>
    </w:p>
    <w:p/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Data di nascita : _________________________________________________</w:t>
      </w:r>
    </w:p>
    <w:p>
      <w:r>
        <w:rPr>
          <w:b w:val="0"/>
          <w:sz w:val="20"/>
        </w:rPr>
        <w:t>Luogo di nascita : _________________________________________________</w:t>
      </w:r>
    </w:p>
    <w:p>
      <w:r>
        <w:rPr>
          <w:b w:val="0"/>
          <w:sz w:val="20"/>
        </w:rPr>
        <w:t>Residenza (Indirizzo, CAP, Città, Provincia) : ________________________</w:t>
      </w:r>
    </w:p>
    <w:p>
      <w:r>
        <w:rPr>
          <w:b w:val="0"/>
          <w:sz w:val="20"/>
        </w:rPr>
        <w:t>Numero di telefono : _______________________________________________</w:t>
      </w:r>
    </w:p>
    <w:p>
      <w:r>
        <w:rPr>
          <w:b w:val="0"/>
          <w:sz w:val="20"/>
        </w:rPr>
        <w:t>Indirizzo email : _________________________________________________</w:t>
      </w:r>
    </w:p>
    <w:p/>
    <w:p>
      <w:r>
        <w:rPr>
          <w:b/>
          <w:sz w:val="20"/>
        </w:rPr>
        <w:t>Dati del Diploma Originale:</w:t>
      </w:r>
    </w:p>
    <w:p>
      <w:r>
        <w:rPr>
          <w:b w:val="0"/>
          <w:sz w:val="20"/>
        </w:rPr>
        <w:t>Anno di conseguimento : ___________________________________________</w:t>
      </w:r>
    </w:p>
    <w:p>
      <w:r>
        <w:rPr>
          <w:b w:val="0"/>
          <w:sz w:val="20"/>
        </w:rPr>
        <w:t>Istituto scolastico di conseguimento : ____________________________</w:t>
      </w:r>
    </w:p>
    <w:p>
      <w:r>
        <w:rPr>
          <w:b w:val="0"/>
          <w:sz w:val="20"/>
        </w:rPr>
        <w:t>Numero di protocollo (se disponibile) : ___________________________</w:t>
      </w:r>
    </w:p>
    <w:p/>
    <w:p>
      <w:r>
        <w:rPr>
          <w:b/>
          <w:sz w:val="20"/>
        </w:rPr>
        <w:t>Motivazione della Richiesta:</w:t>
      </w:r>
    </w:p>
    <w:p>
      <w:r>
        <w:rPr>
          <w:b w:val="0"/>
          <w:sz w:val="20"/>
        </w:rPr>
        <w:t>Il sottoscritto richiede il rilascio del duplicato del diploma di maturità a causa di: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Dichiarazione Sostitutiva di Atto Notorio</w:t>
      </w:r>
    </w:p>
    <w:p>
      <w:r>
        <w:rPr>
          <w:b w:val="0"/>
          <w:sz w:val="20"/>
        </w:rPr>
        <w:t>Il sottoscritto dichiara sotto la propria responsabilità, consapevole delle sanzioni penali previste in caso di dichiarazioni mendaci (artt. 75 e 76 D.P.R. 445/2000):</w:t>
      </w:r>
    </w:p>
    <w:p>
      <w:r>
        <w:rPr>
          <w:b w:val="0"/>
          <w:sz w:val="20"/>
        </w:rPr>
        <w:t>a) che il diploma originale è andato smarrito, deteriorato o distrutto;</w:t>
      </w:r>
    </w:p>
    <w:p>
      <w:r>
        <w:rPr>
          <w:b w:val="0"/>
          <w:sz w:val="20"/>
        </w:rPr>
        <w:t>b) che i dati sopra riportati corrispondono al vero;</w:t>
      </w:r>
    </w:p>
    <w:p>
      <w:r>
        <w:rPr>
          <w:b w:val="0"/>
          <w:sz w:val="20"/>
        </w:rPr>
        <w:t>c) di essere l'intestatario del diploma di maturità richiesto in duplicato;</w:t>
      </w:r>
    </w:p>
    <w:p>
      <w:r>
        <w:rPr>
          <w:b w:val="0"/>
          <w:sz w:val="20"/>
        </w:rPr>
        <w:t>d) di impegnarsi a restituire l'originale qualora venga rinvenuto successivamente.</w:t>
      </w:r>
    </w:p>
    <w:p/>
    <w:p>
      <w:r>
        <w:rPr>
          <w:b/>
          <w:sz w:val="22"/>
        </w:rPr>
        <w:t>Informativa sulla Privacy</w:t>
      </w:r>
    </w:p>
    <w:p>
      <w:r>
        <w:rPr>
          <w:b w:val="0"/>
          <w:sz w:val="20"/>
        </w:rPr>
        <w:t>Ai sensi del Regolamento UE 2016/679 (GDPR), i dati personali forniti saranno trattati esclusivamente per le finalità connesse alla richiesta di duplicato del diploma di maturità, garantendo la riservatezza e la sicurezza delle informazioni.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</w:t>
            </w:r>
          </w:p>
        </w:tc>
      </w:tr>
    </w:tbl>
    <w:p/>
    <w:p/>
    <w:p>
      <w:r>
        <w:rPr>
          <w:b/>
          <w:sz w:val="20"/>
        </w:rPr>
        <w:t>La presente richiesta deve essere corredata da copia di un documento di identità valido.</w:t>
      </w:r>
    </w:p>
    <w:p>
      <w:r>
        <w:rPr>
          <w:b/>
          <w:sz w:val="20"/>
        </w:rPr>
        <w:t>Si ricorda che la falsificazione di dati e dichiarazioni comporta responsabilità penali ai sensi della normativa vigente.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https://richiesta-pronta.com/modulo-richiesta-duplicato-diploma-maturita/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duplicato-diploma-maturita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