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MODULO RICHIESTA COPIA ATTO</w:t>
      </w:r>
    </w:p>
    <w:p>
      <w:pPr>
        <w:jc w:val="center"/>
      </w:pPr>
      <w:r>
        <w:rPr>
          <w:b/>
          <w:sz w:val="20"/>
        </w:rPr>
        <w:t>ARCHIVIO NOTARILE</w:t>
      </w:r>
    </w:p>
    <w:p/>
    <w:p/>
    <w:p>
      <w:r>
        <w:rPr>
          <w:b/>
          <w:sz w:val="20"/>
        </w:rPr>
        <w:t>Al Notaio Responsabile dell’Archivio Notarile</w:t>
      </w:r>
    </w:p>
    <w:p>
      <w:r>
        <w:rPr>
          <w:b w:val="0"/>
          <w:sz w:val="20"/>
        </w:rPr>
        <w:t>c/o Cancelleria Notarile del Tribunale di ____________</w:t>
      </w:r>
    </w:p>
    <w:p/>
    <w:p/>
    <w:p>
      <w:r>
        <w:rPr>
          <w:b/>
          <w:sz w:val="20"/>
        </w:rPr>
        <w:t>Il/La sottoscritto/a :</w:t>
      </w:r>
    </w:p>
    <w:p>
      <w:r>
        <w:rPr>
          <w:b w:val="0"/>
          <w:sz w:val="20"/>
        </w:rPr>
        <w:t>Nome e Cognome: _________________________________________________________</w:t>
      </w:r>
    </w:p>
    <w:p>
      <w:r>
        <w:rPr>
          <w:b w:val="0"/>
          <w:sz w:val="20"/>
        </w:rPr>
        <w:t>Luogo e data di nascita: _________________________________________________</w:t>
      </w:r>
    </w:p>
    <w:p>
      <w:r>
        <w:rPr>
          <w:b w:val="0"/>
          <w:sz w:val="20"/>
        </w:rPr>
        <w:t>Codice Fiscale: __________________________________________________________</w:t>
      </w:r>
    </w:p>
    <w:p>
      <w:r>
        <w:rPr>
          <w:b w:val="0"/>
          <w:sz w:val="20"/>
        </w:rPr>
        <w:t>Residenza: _______________________________________________________________</w:t>
      </w:r>
    </w:p>
    <w:p>
      <w:r>
        <w:rPr>
          <w:b w:val="0"/>
          <w:sz w:val="20"/>
        </w:rPr>
        <w:t>Indirizzo per la corrispondenza (se diverso dalla residenza): ________________</w:t>
      </w:r>
    </w:p>
    <w:p/>
    <w:p/>
    <w:p>
      <w:r>
        <w:rPr>
          <w:b/>
          <w:sz w:val="20"/>
        </w:rPr>
        <w:t>CHIEDE</w:t>
      </w:r>
    </w:p>
    <w:p>
      <w:r>
        <w:rPr>
          <w:b w:val="0"/>
          <w:sz w:val="20"/>
        </w:rPr>
        <w:t>Di ottenere copia autentica dell’atto notarile di seguito identificato, depositato presso l’Archivio Notarile:</w:t>
      </w:r>
    </w:p>
    <w:p>
      <w:r>
        <w:rPr>
          <w:b w:val="0"/>
          <w:sz w:val="20"/>
        </w:rPr>
        <w:t>Tipologia Atto: ___________________________________________________________</w:t>
      </w:r>
    </w:p>
    <w:p>
      <w:r>
        <w:rPr>
          <w:b w:val="0"/>
          <w:sz w:val="20"/>
        </w:rPr>
        <w:t>Data Atto: ________________________________________________________________</w:t>
      </w:r>
    </w:p>
    <w:p>
      <w:r>
        <w:rPr>
          <w:b w:val="0"/>
          <w:sz w:val="20"/>
        </w:rPr>
        <w:t>Numero Atto: ______________________________________________________________</w:t>
      </w:r>
    </w:p>
    <w:p>
      <w:r>
        <w:rPr>
          <w:b w:val="0"/>
          <w:sz w:val="20"/>
        </w:rPr>
        <w:t>Notaio rogante: ___________________________________________________________</w:t>
      </w:r>
    </w:p>
    <w:p>
      <w:r>
        <w:rPr>
          <w:b w:val="0"/>
          <w:sz w:val="20"/>
        </w:rPr>
        <w:t>Tribunale di deposito: _____________________________________________________</w:t>
      </w:r>
    </w:p>
    <w:p/>
    <w:p/>
    <w:p>
      <w:r>
        <w:rPr>
          <w:b/>
          <w:sz w:val="20"/>
        </w:rPr>
        <w:t>Motivazione della richiesta: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/>
    <w:p/>
    <w:p>
      <w:r>
        <w:rPr>
          <w:b w:val="0"/>
          <w:sz w:val="20"/>
        </w:rPr>
        <w:t>Ai sensi del Regolamento (UE) 2016/679 (GDPR) e del D.Lgs. 196/2003 e s.m.i.,</w:t>
      </w:r>
    </w:p>
    <w:p>
      <w:r>
        <w:rPr>
          <w:b/>
          <w:sz w:val="20"/>
        </w:rPr>
        <w:t>il/la sottoscritto/a autorizza il trattamento dei propri dati personali esclusivamente ai fini della presente richiesta.</w:t>
      </w:r>
    </w:p>
    <w:p/>
    <w:p/>
    <w:p>
      <w:r>
        <w:rPr>
          <w:b/>
          <w:sz w:val="20"/>
        </w:rPr>
        <w:t>Dichiara inoltre, sotto la propria responsabilità, che le informazioni fornite corrispondono al vero e che la presente richiesta è effettuata in conformità alle disposizioni di legge vigenti.</w:t>
      </w:r>
    </w:p>
    <w:p/>
    <w:p/>
    <w:p>
      <w:r>
        <w:rPr>
          <w:b w:val="0"/>
          <w:sz w:val="20"/>
        </w:rPr>
        <w:t>Luogo: _________________________________________________________________</w:t>
      </w:r>
    </w:p>
    <w:p>
      <w:r>
        <w:rPr>
          <w:b w:val="0"/>
          <w:sz w:val="20"/>
        </w:rPr>
        <w:t>Data: __________________________________________________________________</w:t>
      </w:r>
    </w:p>
    <w:p/>
    <w:p/>
    <w:p/>
    <w:p>
      <w:r>
        <w:rPr>
          <w:b/>
          <w:sz w:val="20"/>
        </w:rPr>
        <w:t>Firma del Richiedente: _________________________________________________</w:t>
      </w:r>
    </w:p>
    <w:p/>
    <w:p/>
    <w:p/>
    <w:p>
      <w:r>
        <w:rPr>
          <w:b/>
          <w:sz w:val="20"/>
        </w:rPr>
        <w:t>AVVERTENZE:</w:t>
      </w:r>
    </w:p>
    <w:p>
      <w:r>
        <w:rPr>
          <w:b w:val="0"/>
          <w:sz w:val="20"/>
        </w:rPr>
        <w:t>1. La presente richiesta deve essere corredata da un documento di identità valido del richiedente.</w:t>
      </w:r>
    </w:p>
    <w:p>
      <w:r>
        <w:rPr>
          <w:b w:val="0"/>
          <w:sz w:val="20"/>
        </w:rPr>
        <w:t>2. La copia dell’atto sarà rilasciata secondo le modalità e i tempi stabiliti dall’Archivio Notarile.</w:t>
      </w:r>
    </w:p>
    <w:p>
      <w:r>
        <w:rPr>
          <w:b w:val="0"/>
          <w:sz w:val="20"/>
        </w:rPr>
        <w:t>3. Eventuali oneri o tariffe per il rilascio della copia sono a carico del richiedente, secondo le tariffe vigenti.</w:t>
      </w:r>
    </w:p>
    <w:p>
      <w:r>
        <w:rPr>
          <w:b w:val="0"/>
          <w:sz w:val="20"/>
        </w:rPr>
        <w:t>4. La presente documentazione è destinata esclusivamente all’uso indicato nella motivazione, ogni altro utilizzo è vietato.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UFFICIO ARCHIVIO NOTARILE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RICHIEDENTE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e Timbro: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https://richiesta-pronta.com/modulo-richiesta-copia-atto-archivio-notarile/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https://richiesta-pronta.com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richiesta-pronta.com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richiesta-pronta.com/modulo-richiesta-copia-atto-archivio-notarile/" TargetMode="External"/><Relationship Id="rId10" Type="http://schemas.openxmlformats.org/officeDocument/2006/relationships/hyperlink" Target="https://richiesta-pron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