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RICHIESTA CONTINUITÀ DIDATTICA SOSTEGNO 2025</w:t>
      </w:r>
    </w:p>
    <w:p/>
    <w:p/>
    <w:p>
      <w:r>
        <w:rPr>
          <w:b/>
          <w:sz w:val="20"/>
        </w:rPr>
        <w:t>Dati della Famiglia/Richiedente:</w:t>
      </w:r>
    </w:p>
    <w:p>
      <w:r>
        <w:rPr>
          <w:b w:val="0"/>
          <w:sz w:val="20"/>
        </w:rPr>
        <w:t>Cognome e Nome: _____________________________________________________</w:t>
      </w:r>
    </w:p>
    <w:p>
      <w:r>
        <w:rPr>
          <w:b w:val="0"/>
          <w:sz w:val="20"/>
        </w:rPr>
        <w:t>Codice Fiscale: ______________________________________________________</w:t>
      </w:r>
    </w:p>
    <w:p>
      <w:r>
        <w:rPr>
          <w:b w:val="0"/>
          <w:sz w:val="20"/>
        </w:rPr>
        <w:t>Indirizzo Residenza: _________________________________________________</w:t>
      </w:r>
    </w:p>
    <w:p>
      <w:r>
        <w:rPr>
          <w:b w:val="0"/>
          <w:sz w:val="20"/>
        </w:rPr>
        <w:t>Telefono: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</w:t>
      </w:r>
    </w:p>
    <w:p/>
    <w:p>
      <w:r>
        <w:rPr>
          <w:b/>
          <w:sz w:val="20"/>
        </w:rPr>
        <w:t>Dati dello Studente:</w:t>
      </w:r>
    </w:p>
    <w:p>
      <w:r>
        <w:rPr>
          <w:b w:val="0"/>
          <w:sz w:val="20"/>
        </w:rPr>
        <w:t>Cognome e Nome: _____________________________________________________</w:t>
      </w:r>
    </w:p>
    <w:p>
      <w:r>
        <w:rPr>
          <w:b w:val="0"/>
          <w:sz w:val="20"/>
        </w:rPr>
        <w:t>Data di Nascita: _____________________________________________________</w:t>
      </w:r>
    </w:p>
    <w:p>
      <w:r>
        <w:rPr>
          <w:b w:val="0"/>
          <w:sz w:val="20"/>
        </w:rPr>
        <w:t>Codice Fiscale: ______________________________________________________</w:t>
      </w:r>
    </w:p>
    <w:p>
      <w:r>
        <w:rPr>
          <w:b w:val="0"/>
          <w:sz w:val="20"/>
        </w:rPr>
        <w:t>Classe e Sezione: ____________________________________________________</w:t>
      </w:r>
    </w:p>
    <w:p>
      <w:r>
        <w:rPr>
          <w:b w:val="0"/>
          <w:sz w:val="20"/>
        </w:rPr>
        <w:t>Scuola di appartenenza: _______________________________________________</w:t>
      </w:r>
    </w:p>
    <w:p/>
    <w:p>
      <w:r>
        <w:rPr>
          <w:b/>
          <w:sz w:val="20"/>
        </w:rPr>
        <w:t>Dati relativi alla continuità didattica di sostegno:</w:t>
      </w:r>
    </w:p>
    <w:p>
      <w:r>
        <w:rPr>
          <w:b w:val="0"/>
          <w:sz w:val="20"/>
        </w:rPr>
        <w:t>Docente di sostegno attuale: __________________________________________</w:t>
      </w:r>
    </w:p>
    <w:p>
      <w:r>
        <w:rPr>
          <w:b w:val="0"/>
          <w:sz w:val="20"/>
        </w:rPr>
        <w:t>Materia/e o area/e di sostegno: _______________________________________</w:t>
      </w:r>
    </w:p>
    <w:p>
      <w:r>
        <w:rPr>
          <w:b w:val="0"/>
          <w:sz w:val="20"/>
        </w:rPr>
        <w:t>Durata del sostegno (anno scolastico corrente): ________________________</w:t>
      </w:r>
    </w:p>
    <w:p/>
    <w:p>
      <w:r>
        <w:rPr>
          <w:b/>
          <w:sz w:val="20"/>
        </w:rPr>
        <w:t>Motivazione della richiesta di continuità didattica: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Dichiarazioni ai sensi della normativa vigente:</w:t>
      </w:r>
    </w:p>
    <w:p>
      <w:r>
        <w:rPr>
          <w:b w:val="0"/>
          <w:sz w:val="20"/>
        </w:rPr>
        <w:t>Il/La sottoscritto/a dichiara di essere consapevole delle responsabilità penali in caso di dichiarazioni mendaci ai sensi dell’art. 76 del D.P.R. 28 dicembre 2000, n. 445.</w:t>
      </w:r>
    </w:p>
    <w:p/>
    <w:p>
      <w:r>
        <w:rPr>
          <w:b/>
          <w:sz w:val="20"/>
        </w:rPr>
        <w:t>Si richiede la continuità didattica del docente di sostegno per garantire la stabilità educativa e affettiva dello studente con disabilità, secondo quanto previsto dalle disposizioni normative in materia di inclusione scolastica.</w:t>
      </w:r>
    </w:p>
    <w:p/>
    <w:p>
      <w:r>
        <w:rPr>
          <w:b/>
          <w:sz w:val="20"/>
        </w:rPr>
        <w:t>Informativa ai sensi del Regolamento UE 2016/679 (GDPR):</w:t>
      </w:r>
    </w:p>
    <w:p>
      <w:r>
        <w:rPr>
          <w:b w:val="0"/>
          <w:sz w:val="20"/>
        </w:rPr>
        <w:t>I dati personali raccolti saranno trattati esclusivamente per finalità connesse alla gestione della richiesta di continuità didattica, nel rispetto della normativa vigente in materia di protezione dei dati personali.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 e Data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Richiedente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https://richiesta-pronta.com/modulo-richiesta-continuita-didattica-sostegno-2025/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continuita-didattica-sostegno-2025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