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MODULO DI RICHIESTA CODICE EORI</w:t>
      </w:r>
    </w:p>
    <w:p/>
    <w:p/>
    <w:p>
      <w:r>
        <w:rPr>
          <w:b/>
          <w:sz w:val="20"/>
        </w:rPr>
        <w:t>Il presente modulo è destinato alla richiesta del codice EORI (Economic Operators Registration and Identification), necessario per l'identificazione degli operatori economici ai fini delle operazioni doganali all'interno dell'Unione Europea.</w:t>
      </w:r>
    </w:p>
    <w:p/>
    <w:p/>
    <w:p>
      <w:r>
        <w:rPr>
          <w:b/>
          <w:sz w:val="20"/>
        </w:rPr>
        <w:t>1. DATI DELL'OPERATORE ECONOMICO</w:t>
      </w:r>
    </w:p>
    <w:p>
      <w:r>
        <w:rPr>
          <w:b w:val="0"/>
          <w:sz w:val="20"/>
        </w:rPr>
        <w:t>Ragione Sociale / Nome e Cognome : _______________________________________________________________</w:t>
      </w:r>
    </w:p>
    <w:p>
      <w:r>
        <w:rPr>
          <w:b w:val="0"/>
          <w:sz w:val="20"/>
        </w:rPr>
        <w:t>Codice Fiscale / Partita IVA : _________________________________________________________________</w:t>
      </w:r>
    </w:p>
    <w:p>
      <w:r>
        <w:rPr>
          <w:b w:val="0"/>
          <w:sz w:val="20"/>
        </w:rPr>
        <w:t>Indirizzo Sede Legale : _______________________________________________________________________</w:t>
      </w:r>
    </w:p>
    <w:p>
      <w:r>
        <w:rPr>
          <w:b w:val="0"/>
          <w:sz w:val="20"/>
        </w:rPr>
        <w:t>CAP : ___________________  Città : _______________________  Provincia : ________________________</w:t>
      </w:r>
    </w:p>
    <w:p>
      <w:r>
        <w:rPr>
          <w:b w:val="0"/>
          <w:sz w:val="20"/>
        </w:rPr>
        <w:t>Paese : _____________________________________________________________________________________</w:t>
      </w:r>
    </w:p>
    <w:p>
      <w:r>
        <w:rPr>
          <w:b w:val="0"/>
          <w:sz w:val="20"/>
        </w:rPr>
        <w:t>Telefono : _______________________  Fax : _______________________  Email : ____________________</w:t>
      </w:r>
    </w:p>
    <w:p/>
    <w:p>
      <w:r>
        <w:rPr>
          <w:b/>
          <w:sz w:val="20"/>
        </w:rPr>
        <w:t>2. TIPO DI OPERATORE ECONOMICO</w:t>
      </w:r>
    </w:p>
    <w:p>
      <w:r>
        <w:rPr>
          <w:b w:val="0"/>
          <w:sz w:val="20"/>
        </w:rPr>
        <w:t>☐ Impresa individuale</w:t>
      </w:r>
    </w:p>
    <w:p>
      <w:r>
        <w:rPr>
          <w:b w:val="0"/>
          <w:sz w:val="20"/>
        </w:rPr>
        <w:t>☐ Società di persone</w:t>
      </w:r>
    </w:p>
    <w:p>
      <w:r>
        <w:rPr>
          <w:b w:val="0"/>
          <w:sz w:val="20"/>
        </w:rPr>
        <w:t>☐ Società di capitali</w:t>
      </w:r>
    </w:p>
    <w:p>
      <w:r>
        <w:rPr>
          <w:b w:val="0"/>
          <w:sz w:val="20"/>
        </w:rPr>
        <w:t>☐ Ente pubblico</w:t>
      </w:r>
    </w:p>
    <w:p>
      <w:r>
        <w:rPr>
          <w:b w:val="0"/>
          <w:sz w:val="20"/>
        </w:rPr>
        <w:t>☐ Altro (specificare) : _______________________________________________________________</w:t>
      </w:r>
    </w:p>
    <w:p/>
    <w:p>
      <w:r>
        <w:rPr>
          <w:b/>
          <w:sz w:val="20"/>
        </w:rPr>
        <w:t>3. DESCRIZIONE DELL'ATTIVITÀ SVOLTA</w:t>
      </w:r>
    </w:p>
    <w:p>
      <w:r>
        <w:rPr>
          <w:b w:val="0"/>
          <w:sz w:val="20"/>
        </w:rPr>
        <w:t>______________________________________________________________________________________________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______________________________________________________________________________________________</w:t>
      </w:r>
    </w:p>
    <w:p/>
    <w:p>
      <w:r>
        <w:rPr>
          <w:b/>
          <w:sz w:val="20"/>
        </w:rPr>
        <w:t>4. RAPPRESENTANTE FISCALE (se presente)</w:t>
      </w:r>
    </w:p>
    <w:p>
      <w:r>
        <w:rPr>
          <w:b w:val="0"/>
          <w:sz w:val="20"/>
        </w:rPr>
        <w:t>Ragione Sociale / Nome e Cognome : _______________________________________________________________</w:t>
      </w:r>
    </w:p>
    <w:p>
      <w:r>
        <w:rPr>
          <w:b w:val="0"/>
          <w:sz w:val="20"/>
        </w:rPr>
        <w:t>Codice Fiscale / Partita IVA : _________________________________________________________________</w:t>
      </w:r>
    </w:p>
    <w:p>
      <w:r>
        <w:rPr>
          <w:b w:val="0"/>
          <w:sz w:val="20"/>
        </w:rPr>
        <w:t>Indirizzo : ___________________________________________________________________________________</w:t>
      </w:r>
    </w:p>
    <w:p>
      <w:r>
        <w:rPr>
          <w:b w:val="0"/>
          <w:sz w:val="20"/>
        </w:rPr>
        <w:t>CAP : ___________________  Città : _______________________  Provincia : ________________________</w:t>
      </w:r>
    </w:p>
    <w:p>
      <w:r>
        <w:rPr>
          <w:b w:val="0"/>
          <w:sz w:val="20"/>
        </w:rPr>
        <w:t>Paese : _____________________________________________________________________________________</w:t>
      </w:r>
    </w:p>
    <w:p>
      <w:r>
        <w:rPr>
          <w:b w:val="0"/>
          <w:sz w:val="20"/>
        </w:rPr>
        <w:t>Telefono : _______________________  Fax : _______________________  Email : ____________________</w:t>
      </w:r>
    </w:p>
    <w:p/>
    <w:p>
      <w:r>
        <w:rPr>
          <w:b/>
          <w:sz w:val="20"/>
        </w:rPr>
        <w:t>5. DICHIARAZIONE SOSTITUTIVA DI CERTIFICAZIONE E DI ATTO DI NOTORIETÀ</w:t>
      </w:r>
    </w:p>
    <w:p>
      <w:r>
        <w:rPr>
          <w:b w:val="0"/>
          <w:sz w:val="20"/>
        </w:rPr>
        <w:t>Il sottoscritto, consapevole delle sanzioni penali previste in caso di dichiarazioni mendaci,</w:t>
      </w:r>
    </w:p>
    <w:p>
      <w:r>
        <w:rPr>
          <w:b/>
          <w:sz w:val="20"/>
        </w:rPr>
        <w:t>ai sensi e per gli effetti dell’art. 46 del D.P.R. 445/2000, dichiara sotto la propria responsabilità che:</w:t>
      </w:r>
    </w:p>
    <w:p>
      <w:r>
        <w:rPr>
          <w:b w:val="0"/>
          <w:sz w:val="20"/>
        </w:rPr>
        <w:t>a) i dati sopra riportati corrispondono a verità;</w:t>
      </w:r>
    </w:p>
    <w:p>
      <w:r>
        <w:rPr>
          <w:b w:val="0"/>
          <w:sz w:val="20"/>
        </w:rPr>
        <w:t>b) l’operatore economico è regolarmente iscritto nei registri aziendali o nei registri pubblici previsti dalla normativa vigente;</w:t>
      </w:r>
    </w:p>
    <w:p>
      <w:r>
        <w:rPr>
          <w:b w:val="0"/>
          <w:sz w:val="20"/>
        </w:rPr>
        <w:t>c) è consapevole che il codice EORI sarà utilizzato esclusivamente per le operazioni doganali in ambito UE;</w:t>
      </w:r>
    </w:p>
    <w:p>
      <w:r>
        <w:rPr>
          <w:b w:val="0"/>
          <w:sz w:val="20"/>
        </w:rPr>
        <w:t>d) in caso di variazioni dei dati dichiarati, si impegna a darne tempestiva comunicazione all’Agenzia delle Dogane e dei Monopoli.</w:t>
      </w:r>
    </w:p>
    <w:p/>
    <w:p>
      <w:r>
        <w:rPr>
          <w:b w:val="0"/>
          <w:sz w:val="20"/>
        </w:rPr>
        <w:t>Luogo : _________________________________________________________</w:t>
      </w:r>
    </w:p>
    <w:p>
      <w:r>
        <w:rPr>
          <w:b w:val="0"/>
          <w:sz w:val="20"/>
        </w:rPr>
        <w:t>Firma del richiedente : 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Per uso dell'Ufficio Doganale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Note / Osservazioni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br/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br/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Firma e Timbro</w:t>
              <w:br/>
              <w:t>Ufficio Doganale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 Ricezione : _______________________</w:t>
            </w:r>
          </w:p>
        </w:tc>
      </w:tr>
    </w:tbl>
    <w:p/>
    <w:p/>
    <w:p>
      <w:pPr>
        <w:jc w:val="center"/>
      </w:pPr>
      <w:r>
        <w:rPr>
          <w:b/>
          <w:sz w:val="20"/>
        </w:rPr>
        <w:t>INFORMATIVA SULLA PRIVACY</w:t>
      </w:r>
    </w:p>
    <w:p/>
    <w:p>
      <w:r>
        <w:rPr>
          <w:b w:val="0"/>
          <w:sz w:val="20"/>
        </w:rPr>
        <w:t>Ai sensi del Regolamento UE 2016/679 (GDPR) e del D.Lgs. 196/2003, i dati personali forniti saranno trattati esclusivamente per le finalità connesse alla registrazione del codice EORI, nel rispetto delle normative vigenti sulla protezione dei dati personali.</w:t>
      </w:r>
    </w:p>
    <w:p/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https://richiesta-pronta.com/modulo-richiesta-codice-eori/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https://richiesta-pronta.com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richiesta-pronta.com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ichiesta-pronta.com/modulo-richiesta-codice-eori/" TargetMode="External"/><Relationship Id="rId10" Type="http://schemas.openxmlformats.org/officeDocument/2006/relationships/hyperlink" Target="https://richiesta-pron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