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MODULO RICHIESTA CARTAFRECCIA SENIOR</w:t>
      </w:r>
    </w:p>
    <w:p/>
    <w:p/>
    <w:p>
      <w:r>
        <w:rPr>
          <w:b/>
          <w:sz w:val="20"/>
        </w:rPr>
        <w:t>Dati Anagrafici del Richiedente</w:t>
      </w:r>
    </w:p>
    <w:p>
      <w:r>
        <w:rPr>
          <w:b w:val="0"/>
          <w:sz w:val="20"/>
        </w:rPr>
        <w:t>Cognome e Nome : ___________________________________________________________</w:t>
      </w:r>
    </w:p>
    <w:p>
      <w:r>
        <w:rPr>
          <w:b w:val="0"/>
          <w:sz w:val="20"/>
        </w:rPr>
        <w:t>Codice Fiscale : _____________________________________________________________</w:t>
      </w:r>
    </w:p>
    <w:p>
      <w:r>
        <w:rPr>
          <w:b w:val="0"/>
          <w:sz w:val="20"/>
        </w:rPr>
        <w:t>Data di Nascita : ____________________________________________________________</w:t>
      </w:r>
    </w:p>
    <w:p>
      <w:r>
        <w:rPr>
          <w:b w:val="0"/>
          <w:sz w:val="20"/>
        </w:rPr>
        <w:t>Luogo di Nascita : ___________________________________________________________</w:t>
      </w:r>
    </w:p>
    <w:p>
      <w:r>
        <w:rPr>
          <w:b w:val="0"/>
          <w:sz w:val="20"/>
        </w:rPr>
        <w:t>Indirizzo di Residenza : _____________________________________________________</w:t>
      </w:r>
    </w:p>
    <w:p>
      <w:r>
        <w:rPr>
          <w:b w:val="0"/>
          <w:sz w:val="20"/>
        </w:rPr>
        <w:t>Città : _________________________ CAP : ___________ Provincia : ______________</w:t>
      </w:r>
    </w:p>
    <w:p>
      <w:r>
        <w:rPr>
          <w:b w:val="0"/>
          <w:sz w:val="20"/>
        </w:rPr>
        <w:t>Numero di Telefono : _________________________________________________________</w:t>
      </w:r>
    </w:p>
    <w:p>
      <w:r>
        <w:rPr>
          <w:b w:val="0"/>
          <w:sz w:val="20"/>
        </w:rPr>
        <w:t>Indirizzo Email : ____________________________________________________________</w:t>
      </w:r>
    </w:p>
    <w:p/>
    <w:p>
      <w:r>
        <w:rPr>
          <w:b/>
          <w:sz w:val="20"/>
        </w:rPr>
        <w:t>Dati Carta Freccia Senior</w:t>
      </w:r>
    </w:p>
    <w:p>
      <w:r>
        <w:rPr>
          <w:b w:val="0"/>
          <w:sz w:val="20"/>
        </w:rPr>
        <w:t>Tessera Sanitaria / Codice Fiscale associato : ________________________________</w:t>
      </w:r>
    </w:p>
    <w:p>
      <w:r>
        <w:rPr>
          <w:b w:val="0"/>
          <w:sz w:val="20"/>
        </w:rPr>
        <w:t>Numero Carta Freccia (se già in possesso) : ____________________________________</w:t>
      </w:r>
    </w:p>
    <w:p>
      <w:r>
        <w:rPr>
          <w:b w:val="0"/>
          <w:sz w:val="20"/>
        </w:rPr>
        <w:t>Tipologia Richiesta : ( ) Nuova iscrizione    ( ) Rinnovo    ( ) Sostituzione</w:t>
      </w:r>
    </w:p>
    <w:p/>
    <w:p>
      <w:r>
        <w:rPr>
          <w:b/>
          <w:sz w:val="20"/>
        </w:rPr>
        <w:t>Informativa Privacy e Consenso</w:t>
      </w:r>
    </w:p>
    <w:p>
      <w:r>
        <w:rPr>
          <w:b w:val="0"/>
          <w:sz w:val="20"/>
        </w:rPr>
        <w:t>Ai sensi del Regolamento UE 2016/679 (GDPR) e del D.lgs. 196/2003, si informa che i dati personali forniti saranno trattati esclusivamente per le finalità connesse all’emissione e gestione della Carta Freccia Senior. Il conferimento dei dati è obbligatorio per l’erogazione del servizio richiesto. L’interessato può esercitare i diritti di cui agli artt. 15-22 del GDPR, inclusi accesso, rettifica, cancellazione, limitazione del trattamento, opposizione e portabilità, rivolgendosi al Titolare del trattamento.</w:t>
      </w:r>
    </w:p>
    <w:p>
      <w:r>
        <w:rPr>
          <w:b w:val="0"/>
          <w:sz w:val="20"/>
        </w:rPr>
        <w:t>Dichiaro di aver letto l’informativa e di prestare il consenso al trattamento dei miei dati personali per le finalità sopra indicate, ai sensi del GDPR.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Firma Richiedente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Firma Operatore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Firma: 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Firma: 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Data: 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Data: 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Note: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/>
          </w:p>
        </w:tc>
      </w:tr>
    </w:tbl>
    <w:p/>
    <w:p/>
    <w:p>
      <w:r>
        <w:rPr>
          <w:b/>
          <w:sz w:val="20"/>
        </w:rPr>
        <w:t>Dichiarazioni e Consensi Specifici</w:t>
      </w:r>
    </w:p>
    <w:p>
      <w:r>
        <w:rPr>
          <w:b w:val="0"/>
          <w:sz w:val="20"/>
        </w:rPr>
        <w:t>1. Dichiaro che le informazioni fornite sono veritiere e complete, assumendomi ogni responsabilità in caso di dichiarazioni false o mendaci.</w:t>
      </w:r>
    </w:p>
    <w:p>
      <w:r>
        <w:rPr>
          <w:b w:val="0"/>
          <w:sz w:val="20"/>
        </w:rPr>
        <w:t>2. Acconsento al trattamento dei miei dati personali per finalità promozionali e commerciali da parte del Titolare, con la possibilità di revocare il consenso in qualsiasi momento.</w:t>
      </w:r>
    </w:p>
    <w:p>
      <w:r>
        <w:rPr>
          <w:b w:val="0"/>
          <w:sz w:val="20"/>
        </w:rPr>
        <w:t>3. Autorizzo l’invio di comunicazioni informative e offerte personalizzate tramite email, SMS, o altri mezzi di comunicazione elettronica.</w:t>
      </w:r>
    </w:p>
    <w:p>
      <w:r>
        <w:rPr>
          <w:b w:val="0"/>
          <w:sz w:val="20"/>
        </w:rPr>
        <w:t>4. Sono consapevole che la Carta Freccia Senior è personale e non cedibile a terzi.</w:t>
      </w:r>
    </w:p>
    <w:p/>
    <w:p/>
    <w:p>
      <w:r>
        <w:rPr>
          <w:b/>
          <w:sz w:val="20"/>
        </w:rPr>
        <w:t>Informazioni Generali</w:t>
      </w:r>
    </w:p>
    <w:p>
      <w:r>
        <w:rPr>
          <w:b w:val="0"/>
          <w:sz w:val="20"/>
        </w:rPr>
        <w:t>La Carta Freccia Senior è riservata agli utenti che hanno raggiunto i requisiti di età e che soddisfano le condizioni previste dal regolamento ufficiale. La richiesta comporta l’accettazione delle condizioni generali di utilizzo e delle normative vigenti in materia.</w:t>
      </w:r>
    </w:p>
    <w:p>
      <w:r>
        <w:rPr>
          <w:b w:val="0"/>
          <w:sz w:val="20"/>
        </w:rPr>
        <w:t>Per ulteriori informazioni e assistenza, contattare il servizio clienti dedicato o visitare il sito ufficiale.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originale di questo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https://richiesta-pronta.com/modulo-richiesta-cartafreccia-senior/</w:t>
        </w:r>
      </w:hyperlink>
    </w:p>
    <w:p>
      <w:pPr>
        <w:jc w:val="center"/>
      </w:pPr>
      <w:r>
        <w:rPr>
          <w:color w:val="555555"/>
          <w:sz w:val="26"/>
        </w:rPr>
        <w:t>Questo modello ti è stato utile?</w:t>
      </w:r>
    </w:p>
    <w:p>
      <w:pPr>
        <w:jc w:val="center"/>
      </w:pPr>
      <w:r>
        <w:rPr>
          <w:color w:val="555555"/>
          <w:sz w:val="26"/>
        </w:rPr>
        <w:t>Trova altri modelli aggiornati su: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https://richiesta-pronta.com</w:t>
        </w:r>
      </w:hyperlink>
    </w:p>
    <w:p>
      <w:pPr>
        <w:jc w:val="center"/>
      </w:pPr>
      <w:r>
        <w:rPr>
          <w:color w:val="808080"/>
          <w:sz w:val="20"/>
        </w:rPr>
        <w:t>Questo modello è destinato esclusivamente a un uso personale e non commerciale.</w:t>
        <w:br/>
        <w:t>Qualsiasi diffusione o pubblicazione deve citare obbligatoriamente la fonte. © richiesta-pronta.com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richiesta-pronta.com/modulo-richiesta-cartafreccia-senior/" TargetMode="External"/><Relationship Id="rId10" Type="http://schemas.openxmlformats.org/officeDocument/2006/relationships/hyperlink" Target="https://richiesta-pront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