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AUTO SOSTITUTIVA</w:t>
      </w:r>
    </w:p>
    <w:p/>
    <w:p/>
    <w:p>
      <w:r>
        <w:rPr>
          <w:b/>
          <w:sz w:val="20"/>
        </w:rPr>
        <w:t>Dati dell'Assicurato:</w:t>
      </w:r>
    </w:p>
    <w:p>
      <w:r>
        <w:rPr>
          <w:b w:val="0"/>
          <w:sz w:val="20"/>
        </w:rPr>
        <w:t>Nome e Cognome: 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Dati della Polizza UnipolSai:</w:t>
      </w:r>
    </w:p>
    <w:p>
      <w:r>
        <w:rPr>
          <w:b w:val="0"/>
          <w:sz w:val="20"/>
        </w:rPr>
        <w:t>Numero Polizza: __________________________________________________________</w:t>
      </w:r>
    </w:p>
    <w:p>
      <w:r>
        <w:rPr>
          <w:b w:val="0"/>
          <w:sz w:val="20"/>
        </w:rPr>
        <w:t>Contraente: ______________________________________________________________</w:t>
      </w:r>
    </w:p>
    <w:p>
      <w:r>
        <w:rPr>
          <w:b w:val="0"/>
          <w:sz w:val="20"/>
        </w:rPr>
        <w:t>Veicolo Assicurato (Marca, Modello, Targa): ________________________________</w:t>
      </w:r>
    </w:p>
    <w:p/>
    <w:p>
      <w:r>
        <w:rPr>
          <w:b/>
          <w:sz w:val="20"/>
        </w:rPr>
        <w:t>Dati del Veicolo Sostitutivo Richiesto:</w:t>
      </w:r>
    </w:p>
    <w:p>
      <w:r>
        <w:rPr>
          <w:b w:val="0"/>
          <w:sz w:val="20"/>
        </w:rPr>
        <w:t>Marca: _________________________________________________________________</w:t>
      </w:r>
    </w:p>
    <w:p>
      <w:r>
        <w:rPr>
          <w:b w:val="0"/>
          <w:sz w:val="20"/>
        </w:rPr>
        <w:t>Modello: _______________________________________________________________</w:t>
      </w:r>
    </w:p>
    <w:p>
      <w:r>
        <w:rPr>
          <w:b w:val="0"/>
          <w:sz w:val="20"/>
        </w:rPr>
        <w:t>Targa (se disponibile): _________________________________________________</w:t>
      </w:r>
    </w:p>
    <w:p>
      <w:r>
        <w:rPr>
          <w:b w:val="0"/>
          <w:sz w:val="20"/>
        </w:rPr>
        <w:t>Periodo richiesto per l'auto sostitutiva (da _____ a _____): ________________</w:t>
      </w:r>
    </w:p>
    <w:p/>
    <w:p>
      <w:r>
        <w:rPr>
          <w:b/>
          <w:sz w:val="20"/>
        </w:rPr>
        <w:t>Motivazione della Richiesta: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Dichiarazioni e Autorizzazioni:</w:t>
      </w:r>
    </w:p>
    <w:p>
      <w:r>
        <w:rPr>
          <w:b w:val="0"/>
          <w:sz w:val="20"/>
        </w:rPr>
        <w:t>Il sottoscritto dichiara di aver subito un sinistro coperto dalla polizza sopra indicata e di necessitare di un'auto sostitutiva per il periodo indicato.</w:t>
      </w:r>
    </w:p>
    <w:p>
      <w:r>
        <w:rPr>
          <w:b w:val="0"/>
          <w:sz w:val="20"/>
        </w:rPr>
        <w:t>Si impegna a utilizzare il veicolo sostitutivo esclusivamente per le esigenze personali e nei limiti previsti dalla polizza.</w:t>
      </w:r>
    </w:p>
    <w:p>
      <w:r>
        <w:rPr>
          <w:b w:val="0"/>
          <w:sz w:val="20"/>
        </w:rPr>
        <w:t>Autorizza il trattamento dei dati personali ai sensi del Regolamento (UE) 2016/679 (GDPR) per le finalità connesse alla presente richiesta.</w:t>
      </w:r>
    </w:p>
    <w:p/>
    <w:p>
      <w:r>
        <w:rPr>
          <w:b/>
          <w:sz w:val="20"/>
        </w:rPr>
        <w:t>Condizioni Generali:</w:t>
      </w:r>
    </w:p>
    <w:p>
      <w:r>
        <w:rPr>
          <w:b w:val="0"/>
          <w:sz w:val="20"/>
        </w:rPr>
        <w:t>1. Il veicolo sostitutivo sarà fornito previa disponibilità e secondo le condizioni contrattuali di UnipolSai.</w:t>
      </w:r>
    </w:p>
    <w:p>
      <w:r>
        <w:rPr>
          <w:b w:val="0"/>
          <w:sz w:val="20"/>
        </w:rPr>
        <w:t>2. L'Assicurato si impegna a restituire il veicolo sostitutivo nelle condizioni ricevute e alla scadenza concordata.</w:t>
      </w:r>
    </w:p>
    <w:p>
      <w:r>
        <w:rPr>
          <w:b w:val="0"/>
          <w:sz w:val="20"/>
        </w:rPr>
        <w:t>3. Ogni danno al veicolo sostitutivo sarà a carico dell'Assicurato, fatta salva diversa copertura assicurativa.</w:t>
      </w:r>
    </w:p>
    <w:p>
      <w:r>
        <w:rPr>
          <w:b w:val="0"/>
          <w:sz w:val="20"/>
        </w:rPr>
        <w:t>4. UnipolSai non assume responsabilità per eventuali danni diretti o indiretti derivanti dall'uso del veicolo sostitutivo.</w:t>
      </w:r>
    </w:p>
    <w:p/>
    <w:p>
      <w:r>
        <w:rPr>
          <w:b/>
          <w:sz w:val="20"/>
        </w:rPr>
        <w:t>Documenti Allegati alla Richiesta:</w:t>
      </w:r>
    </w:p>
    <w:p>
      <w:r>
        <w:rPr>
          <w:b w:val="0"/>
          <w:sz w:val="20"/>
        </w:rPr>
        <w:t>- Copia del documento di identità __________________________________________</w:t>
      </w:r>
    </w:p>
    <w:p>
      <w:r>
        <w:rPr>
          <w:b w:val="0"/>
          <w:sz w:val="20"/>
        </w:rPr>
        <w:t>- Copia del libretto di circolazione del veicolo assicurato ____________________</w:t>
      </w:r>
    </w:p>
    <w:p>
      <w:r>
        <w:rPr>
          <w:b w:val="0"/>
          <w:sz w:val="20"/>
        </w:rPr>
        <w:t>- Copia della denuncia di sinistro __________________________________________</w:t>
      </w:r>
    </w:p>
    <w:p/>
    <w:p>
      <w:r>
        <w:rPr>
          <w:b w:val="0"/>
          <w:sz w:val="20"/>
        </w:rPr>
        <w:t>Luogo: _________________________________________________________________</w:t>
      </w:r>
    </w:p>
    <w:p>
      <w:r>
        <w:rPr>
          <w:b w:val="0"/>
          <w:sz w:val="20"/>
        </w:rPr>
        <w:t>Firma dell'Assicurato: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Assicurato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Operatore UnipolSai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https://richiesta-pronta.com/modulo-richiesta-auto-sostitutiva-unipolsai/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auto-sostitutiva-unipolsai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