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RICHIESTA ASSEGNO FUNERARIO INAIL</w:t>
      </w:r>
    </w:p>
    <w:p/>
    <w:p/>
    <w:p>
      <w:r>
        <w:rPr>
          <w:b/>
          <w:sz w:val="20"/>
        </w:rPr>
        <w:t>Al Direttore Provinciale INAIL</w:t>
      </w:r>
    </w:p>
    <w:p>
      <w:r>
        <w:rPr>
          <w:b w:val="0"/>
          <w:sz w:val="20"/>
        </w:rPr>
        <w:t>Ufficio Assegni Funerari</w:t>
      </w:r>
    </w:p>
    <w:p>
      <w:r>
        <w:rPr>
          <w:b w:val="0"/>
          <w:sz w:val="20"/>
        </w:rPr>
        <w:t>Sede Territoriale di competenza</w:t>
      </w:r>
    </w:p>
    <w:p/>
    <w:p/>
    <w:p>
      <w:r>
        <w:rPr>
          <w:b/>
          <w:sz w:val="20"/>
        </w:rPr>
        <w:t>Dati del Richiedente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</w:t>
      </w:r>
    </w:p>
    <w:p>
      <w:r>
        <w:rPr>
          <w:b w:val="0"/>
          <w:sz w:val="20"/>
        </w:rPr>
        <w:t>Indirizzo di Residenza: ___________________________________________</w:t>
      </w:r>
    </w:p>
    <w:p>
      <w:r>
        <w:rPr>
          <w:b w:val="0"/>
          <w:sz w:val="20"/>
        </w:rPr>
        <w:t>Città: _______________________ CAP: ___________ Provincia: _______</w:t>
      </w:r>
    </w:p>
    <w:p>
      <w:r>
        <w:rPr>
          <w:b w:val="0"/>
          <w:sz w:val="20"/>
        </w:rPr>
        <w:t>Telefono: _____________________ E-mail: __________________________</w:t>
      </w:r>
    </w:p>
    <w:p/>
    <w:p/>
    <w:p>
      <w:r>
        <w:rPr>
          <w:b/>
          <w:sz w:val="20"/>
        </w:rPr>
        <w:t>Dati del Defunto</w:t>
      </w:r>
    </w:p>
    <w:p>
      <w:r>
        <w:rPr>
          <w:b w:val="0"/>
          <w:sz w:val="20"/>
        </w:rPr>
        <w:t>Nome e Cognome: ________________________________________________</w:t>
      </w:r>
    </w:p>
    <w:p>
      <w:r>
        <w:rPr>
          <w:b w:val="0"/>
          <w:sz w:val="20"/>
        </w:rPr>
        <w:t>Codice Fiscale: ________________________________________________</w:t>
      </w:r>
    </w:p>
    <w:p>
      <w:r>
        <w:rPr>
          <w:b w:val="0"/>
          <w:sz w:val="20"/>
        </w:rPr>
        <w:t>Data di nascita: ________________________________________________</w:t>
      </w:r>
    </w:p>
    <w:p>
      <w:r>
        <w:rPr>
          <w:b w:val="0"/>
          <w:sz w:val="20"/>
        </w:rPr>
        <w:t>Data del decesso: ______________________________________________</w:t>
      </w:r>
    </w:p>
    <w:p>
      <w:r>
        <w:rPr>
          <w:b w:val="0"/>
          <w:sz w:val="20"/>
        </w:rPr>
        <w:t>Ultima residenza: _______________________________________________</w:t>
      </w:r>
    </w:p>
    <w:p/>
    <w:p/>
    <w:p>
      <w:r>
        <w:rPr>
          <w:b/>
          <w:sz w:val="20"/>
        </w:rPr>
        <w:t>Relazione del richiedente con il defunto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DICHIARAZIONE</w:t>
      </w:r>
    </w:p>
    <w:p>
      <w:r>
        <w:rPr>
          <w:b/>
          <w:sz w:val="20"/>
        </w:rPr>
        <w:t>Il sottoscritto dichiara sotto la propria responsabilità quanto segue:</w:t>
      </w:r>
    </w:p>
    <w:p>
      <w:r>
        <w:rPr>
          <w:b w:val="0"/>
          <w:sz w:val="20"/>
        </w:rPr>
        <w:t>1. Che il defunto era soggetto all'assicurazione obbligatoria INAIL per infortuni sul lavoro o malattie professionali.</w:t>
      </w:r>
    </w:p>
    <w:p>
      <w:r>
        <w:rPr>
          <w:b w:val="0"/>
          <w:sz w:val="20"/>
        </w:rPr>
        <w:t>2. Che la presente richiesta è presentata ai sensi del D.P.R. 30 giugno 1965, n. 1124 e successive modificazioni e integrazioni.</w:t>
      </w:r>
    </w:p>
    <w:p>
      <w:r>
        <w:rPr>
          <w:b w:val="0"/>
          <w:sz w:val="20"/>
        </w:rPr>
        <w:t>3. Di essere a conoscenza delle sanzioni penali previste in caso di dichiarazioni mendaci ai sensi dell’art. 76 del D.P.R. 28 dicembre 2000, n. 445.</w:t>
      </w:r>
    </w:p>
    <w:p/>
    <w:p/>
    <w:p>
      <w:r>
        <w:rPr>
          <w:b/>
          <w:sz w:val="20"/>
        </w:rPr>
        <w:t>Documentazione Allegata</w:t>
      </w:r>
    </w:p>
    <w:p>
      <w:r>
        <w:rPr>
          <w:b w:val="0"/>
          <w:sz w:val="20"/>
        </w:rPr>
        <w:t>Si allegano i seguenti documenti a corredo della presente domanda:</w:t>
      </w:r>
    </w:p>
    <w:p>
      <w:r>
        <w:rPr>
          <w:b w:val="0"/>
          <w:sz w:val="20"/>
        </w:rPr>
        <w:t>- Copia del certificato di morte</w:t>
      </w:r>
    </w:p>
    <w:p>
      <w:r>
        <w:rPr>
          <w:b w:val="0"/>
          <w:sz w:val="20"/>
        </w:rPr>
        <w:t>- Copia del documento di identità del richiedente</w:t>
      </w:r>
    </w:p>
    <w:p>
      <w:r>
        <w:rPr>
          <w:b w:val="0"/>
          <w:sz w:val="20"/>
        </w:rPr>
        <w:t>- Copia del codice fiscale del defunto</w:t>
      </w:r>
    </w:p>
    <w:p>
      <w:r>
        <w:rPr>
          <w:b w:val="0"/>
          <w:sz w:val="20"/>
        </w:rPr>
        <w:t>- Eventuale documentazione comprovante la relazione con il defunto</w:t>
      </w:r>
    </w:p>
    <w:p/>
    <w:p/>
    <w:p>
      <w:r>
        <w:rPr>
          <w:b/>
          <w:sz w:val="20"/>
        </w:rPr>
        <w:t>Richiesta</w:t>
      </w:r>
    </w:p>
    <w:p>
      <w:r>
        <w:rPr>
          <w:b w:val="0"/>
          <w:sz w:val="20"/>
        </w:rPr>
        <w:t>Si richiede l'erogazione dell'assegno funerario previsto dalla normativa vigente per le spese sostenute relative al decesso del suddetto lavoratore.</w:t>
      </w:r>
    </w:p>
    <w:p/>
    <w:p/>
    <w:p/>
    <w:p>
      <w:r>
        <w:rPr>
          <w:b w:val="0"/>
          <w:sz w:val="20"/>
        </w:rPr>
        <w:t>Luogo: ______________________________________    Data: ______________________________________</w:t>
      </w:r>
    </w:p>
    <w:p/>
    <w:p/>
    <w:p/>
    <w:p>
      <w:r>
        <w:rPr>
          <w:b w:val="0"/>
          <w:sz w:val="20"/>
        </w:rPr>
        <w:t>Firma del Richiedente: ________________________________________________________________</w:t>
      </w:r>
    </w:p>
    <w:p/>
    <w:p/>
    <w:p/>
    <w:p>
      <w:r>
        <w:rPr>
          <w:b/>
          <w:sz w:val="20"/>
        </w:rPr>
        <w:t>INFORMATIVA PRIVACY</w:t>
      </w:r>
    </w:p>
    <w:p>
      <w:r>
        <w:rPr>
          <w:b w:val="0"/>
          <w:sz w:val="20"/>
        </w:rPr>
        <w:t>Ai sensi dell’art. 13 del Regolamento UE 2016/679 (GDPR), si informa che i dati personali forniti saranno trattati esclusivamente per le finalità connesse alla gestione della presente richiesta, nel rispetto della normativa vigente in materia di protezione dei dati personali.</w:t>
      </w:r>
    </w:p>
    <w:p>
      <w:r>
        <w:rPr>
          <w:b w:val="0"/>
          <w:sz w:val="20"/>
        </w:rPr>
        <w:t>Il titolare del trattamento è l’INAIL. L’interessato gode dei diritti previsti dagli artt. 15 e ss. del GDPR, tra cui l’accesso ai dati, la rettifica, la cancellazione e la limitazione del trattamento.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Testimone (se presente)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https://richiesta-pronta.com/modulo-richiesta-assegno-funerario-inail/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assegno-funerario-inail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