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ASSEGNO CIRCOLARE UNICREDIT</w:t>
      </w:r>
    </w:p>
    <w:p/>
    <w:p/>
    <w:p>
      <w:r>
        <w:rPr>
          <w:b/>
          <w:sz w:val="20"/>
        </w:rPr>
        <w:t>Spett.le Unicredit S.p.A.</w:t>
      </w:r>
    </w:p>
    <w:p>
      <w:r>
        <w:rPr>
          <w:b w:val="0"/>
          <w:sz w:val="20"/>
        </w:rPr>
        <w:t>Filiale di _______________________________</w:t>
      </w:r>
    </w:p>
    <w:p>
      <w:r>
        <w:rPr>
          <w:b w:val="0"/>
          <w:sz w:val="20"/>
        </w:rPr>
        <w:t>Indirizzo: _______________________________</w:t>
      </w:r>
    </w:p>
    <w:p/>
    <w:p>
      <w:r>
        <w:rPr>
          <w:b/>
          <w:sz w:val="20"/>
        </w:rPr>
        <w:t>Dati del Richiedente:</w:t>
      </w:r>
    </w:p>
    <w:p>
      <w:r>
        <w:rPr>
          <w:b w:val="0"/>
          <w:sz w:val="20"/>
        </w:rPr>
        <w:t>Nome e Cognome / Ragione Sociale: ______________________________________________</w:t>
      </w:r>
    </w:p>
    <w:p>
      <w:r>
        <w:rPr>
          <w:b w:val="0"/>
          <w:sz w:val="20"/>
        </w:rPr>
        <w:t>Codice Fiscale / Partita IVA: ___________________________________________________</w:t>
      </w:r>
    </w:p>
    <w:p>
      <w:r>
        <w:rPr>
          <w:b w:val="0"/>
          <w:sz w:val="20"/>
        </w:rPr>
        <w:t>Residenza / Sede Legale: 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_______________________________________________________________________</w:t>
      </w:r>
    </w:p>
    <w:p/>
    <w:p>
      <w:r>
        <w:rPr>
          <w:b/>
          <w:sz w:val="20"/>
        </w:rPr>
        <w:t>Dati del Conto Corrente:</w:t>
      </w:r>
    </w:p>
    <w:p>
      <w:r>
        <w:rPr>
          <w:b w:val="0"/>
          <w:sz w:val="20"/>
        </w:rPr>
        <w:t>Numero di conto corrente: ______________________________________________________</w:t>
      </w:r>
    </w:p>
    <w:p>
      <w:r>
        <w:rPr>
          <w:b w:val="0"/>
          <w:sz w:val="20"/>
        </w:rPr>
        <w:t>ABI: __________________   CAB: __________________   CIN: ______________________</w:t>
      </w:r>
    </w:p>
    <w:p/>
    <w:p>
      <w:r>
        <w:rPr>
          <w:b/>
          <w:sz w:val="20"/>
        </w:rPr>
        <w:t>Oggetto della richiesta:</w:t>
      </w:r>
    </w:p>
    <w:p>
      <w:r>
        <w:rPr>
          <w:b w:val="0"/>
          <w:sz w:val="20"/>
        </w:rPr>
        <w:t>Con la presente richiedo l'emissione di un assegno circolare intestato a: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(indicare nome o ragione sociale beneficiario)</w:t>
      </w:r>
    </w:p>
    <w:p/>
    <w:p>
      <w:r>
        <w:rPr>
          <w:b w:val="0"/>
          <w:sz w:val="20"/>
        </w:rPr>
        <w:t>Per un importo di Euro: __________________________________________________________</w:t>
      </w:r>
    </w:p>
    <w:p>
      <w:r>
        <w:rPr>
          <w:b w:val="0"/>
          <w:sz w:val="20"/>
        </w:rPr>
        <w:t>(importo in cifre)</w:t>
      </w:r>
    </w:p>
    <w:p>
      <w:r>
        <w:rPr>
          <w:b w:val="0"/>
          <w:sz w:val="20"/>
        </w:rPr>
        <w:t>Per l'importo sopra indicato, dichiaro di aver disponibile la somma sul conto corrente indicato.</w:t>
      </w:r>
    </w:p>
    <w:p/>
    <w:p>
      <w:r>
        <w:rPr>
          <w:b/>
          <w:sz w:val="20"/>
        </w:rPr>
        <w:t>Motivazione della richiesta: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/>
          <w:sz w:val="20"/>
        </w:rPr>
        <w:t>Dichiarazioni e autorizzazioni:</w:t>
      </w:r>
    </w:p>
    <w:p>
      <w:r>
        <w:rPr>
          <w:b w:val="0"/>
          <w:sz w:val="20"/>
        </w:rPr>
        <w:t>Il sottoscritto dichiara di aver preso visione e di accettare le condizioni contrattuali relative all'emissione di assegni circolari,</w:t>
      </w:r>
    </w:p>
    <w:p>
      <w:r>
        <w:rPr>
          <w:b w:val="0"/>
          <w:sz w:val="20"/>
        </w:rPr>
        <w:t>nonché di essere a conoscenza delle norme in materia di antiriciclaggio e prevenzione del finanziamento al terrorismo.</w:t>
      </w:r>
    </w:p>
    <w:p>
      <w:r>
        <w:rPr>
          <w:b w:val="0"/>
          <w:sz w:val="20"/>
        </w:rPr>
        <w:t>Autorizza Unicredit S.p.A. al trattamento dei dati personali ai sensi del Regolamento UE 2016/679 (GDPR).</w:t>
      </w:r>
    </w:p>
    <w:p/>
    <w:p>
      <w:r>
        <w:rPr>
          <w:b/>
          <w:sz w:val="20"/>
        </w:rPr>
        <w:t>Responsabilità e rinunce:</w:t>
      </w:r>
    </w:p>
    <w:p>
      <w:r>
        <w:rPr>
          <w:b w:val="0"/>
          <w:sz w:val="20"/>
        </w:rPr>
        <w:t>Il richiedente si assume la completa responsabilità per l'utilizzo dell'assegno circolare e solleva Unicredit S.p.A. da ogni responsabilità derivante da eventuali usi impropri o fraudolenti.</w:t>
      </w:r>
    </w:p>
    <w:p>
      <w:r>
        <w:rPr>
          <w:b w:val="0"/>
          <w:sz w:val="20"/>
        </w:rPr>
        <w:t>In caso di smarrimento o furto, il richiedente si impegna a darne immediata comunicazione alla banca e a presentare denuncia alle autorità competenti.</w:t>
      </w:r>
    </w:p>
    <w:p/>
    <w:p>
      <w:r>
        <w:rPr>
          <w:b/>
          <w:sz w:val="20"/>
        </w:rPr>
        <w:t>Firma del richiedente:</w:t>
      </w:r>
    </w:p>
    <w:p>
      <w:r>
        <w:rPr>
          <w:b w:val="0"/>
          <w:sz w:val="20"/>
        </w:rPr>
        <w:t>___________________________________________________________</w:t>
      </w:r>
    </w:p>
    <w:p/>
    <w:p/>
    <w:p>
      <w:r>
        <w:rPr>
          <w:b w:val="0"/>
          <w:sz w:val="20"/>
        </w:rPr>
        <w:t>Luogo: ______________________________________    Data: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LA BANCA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OPERATORE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autorizzata: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operatore: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https://richiesta-pronta.com/modulo-richiesta-assegno-circolare-unicredit/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assegno-circolare-unicredit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