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RICHIESTA ASSEGNO CIRCOLARE</w:t>
      </w:r>
    </w:p>
    <w:p>
      <w:pPr>
        <w:jc w:val="center"/>
      </w:pPr>
      <w:r>
        <w:rPr>
          <w:b/>
          <w:sz w:val="20"/>
        </w:rPr>
        <w:t>INTESA SANPAOLO S.P.A.</w:t>
      </w:r>
    </w:p>
    <w:p/>
    <w:p/>
    <w:p>
      <w:r>
        <w:rPr>
          <w:b/>
          <w:sz w:val="20"/>
        </w:rPr>
        <w:t>Dati del Richiedente:</w:t>
      </w:r>
    </w:p>
    <w:p>
      <w:r>
        <w:rPr>
          <w:b w:val="0"/>
          <w:sz w:val="20"/>
        </w:rPr>
        <w:t>Nome e Cognome / Ragione Sociale : ________________________________________________</w:t>
      </w:r>
    </w:p>
    <w:p>
      <w:r>
        <w:rPr>
          <w:b w:val="0"/>
          <w:sz w:val="20"/>
        </w:rPr>
        <w:t>Codice Fiscale / Partita IVA : _________________________________________________</w:t>
      </w:r>
    </w:p>
    <w:p>
      <w:r>
        <w:rPr>
          <w:b w:val="0"/>
          <w:sz w:val="20"/>
        </w:rPr>
        <w:t>Indirizzo : _________________________________________________________________</w:t>
      </w:r>
    </w:p>
    <w:p>
      <w:r>
        <w:rPr>
          <w:b w:val="0"/>
          <w:sz w:val="20"/>
        </w:rPr>
        <w:t>Numero di telefono : 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______________________________________________________________________</w:t>
      </w:r>
    </w:p>
    <w:p/>
    <w:p/>
    <w:p>
      <w:r>
        <w:rPr>
          <w:b/>
          <w:sz w:val="20"/>
        </w:rPr>
        <w:t>Dati del Conto Corrente:</w:t>
      </w:r>
    </w:p>
    <w:p>
      <w:r>
        <w:rPr>
          <w:b w:val="0"/>
          <w:sz w:val="20"/>
        </w:rPr>
        <w:t>Numero Conto Corrente : ______________________________________________________</w:t>
      </w:r>
    </w:p>
    <w:p>
      <w:r>
        <w:rPr>
          <w:b w:val="0"/>
          <w:sz w:val="20"/>
        </w:rPr>
        <w:t>Filiale Intesa Sanpaolo : _____________________________________________________</w:t>
      </w:r>
    </w:p>
    <w:p>
      <w:r>
        <w:rPr>
          <w:b w:val="0"/>
          <w:sz w:val="20"/>
        </w:rPr>
        <w:t>IBAN : _______________________________________________________________________</w:t>
      </w:r>
    </w:p>
    <w:p/>
    <w:p/>
    <w:p>
      <w:r>
        <w:rPr>
          <w:b/>
          <w:sz w:val="20"/>
        </w:rPr>
        <w:t>Richiedo il rilascio di un assegno circolare intestato a:</w:t>
      </w:r>
    </w:p>
    <w:p>
      <w:r>
        <w:rPr>
          <w:b w:val="0"/>
          <w:sz w:val="20"/>
        </w:rPr>
        <w:t>Beneficiario : ________________________________________________________________</w:t>
      </w:r>
    </w:p>
    <w:p>
      <w:r>
        <w:rPr>
          <w:b w:val="0"/>
          <w:sz w:val="20"/>
        </w:rPr>
        <w:t>Importo in cifre : € ___________________</w:t>
      </w:r>
    </w:p>
    <w:p>
      <w:r>
        <w:rPr>
          <w:b w:val="0"/>
          <w:sz w:val="20"/>
        </w:rPr>
        <w:t>Importo in lettere : _________________________________________________________</w:t>
      </w:r>
    </w:p>
    <w:p/>
    <w:p/>
    <w:p>
      <w:r>
        <w:rPr>
          <w:b/>
          <w:sz w:val="20"/>
        </w:rPr>
        <w:t>Motivazione della richiesta (facoltativa):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/>
    <w:p>
      <w:r>
        <w:rPr>
          <w:b/>
          <w:sz w:val="20"/>
        </w:rPr>
        <w:t>DICHIARAZIONI E IMPEGNI DEL RICHIEDENTE</w:t>
      </w:r>
    </w:p>
    <w:p>
      <w:r>
        <w:rPr>
          <w:b w:val="0"/>
          <w:sz w:val="20"/>
        </w:rPr>
        <w:t>Il sottoscritto dichiara di essere titolare del conto corrente sopra indicato e di avere disponibilità sufficiente per il rilascio dell’assegno circolare richiesto.</w:t>
      </w:r>
    </w:p>
    <w:p>
      <w:r>
        <w:rPr>
          <w:b w:val="0"/>
          <w:sz w:val="20"/>
        </w:rPr>
        <w:t>Si impegna altresì a rispettare tutte le condizioni contrattuali previste da Intesa Sanpaolo per il rilascio e l’utilizzo dell’assegno circolare.</w:t>
      </w:r>
    </w:p>
    <w:p>
      <w:r>
        <w:rPr>
          <w:b w:val="0"/>
          <w:sz w:val="20"/>
        </w:rPr>
        <w:t>Il richiedente solleva Intesa Sanpaolo da ogni responsabilità derivante dall’utilizzo improprio o fraudolento dell’assegno circolare rilasciato.</w:t>
      </w:r>
    </w:p>
    <w:p/>
    <w:p/>
    <w:p>
      <w:r>
        <w:rPr>
          <w:b/>
          <w:sz w:val="20"/>
        </w:rPr>
        <w:t>AVVERTENZE IMPORTANTI</w:t>
      </w:r>
    </w:p>
    <w:p>
      <w:r>
        <w:rPr>
          <w:b w:val="0"/>
          <w:sz w:val="20"/>
        </w:rPr>
        <w:t>- L’assegno circolare è emesso a fronte di accredito immediato sul conto corrente o di versamento in contanti di pari importo, secondo quanto previsto dalla normativa vigente.</w:t>
      </w:r>
    </w:p>
    <w:p>
      <w:r>
        <w:rPr>
          <w:b w:val="0"/>
          <w:sz w:val="20"/>
        </w:rPr>
        <w:t>- L’assegno circolare ha corso legale e garantisce il pagamento salvo che non sia stato smarrito o sottratto.</w:t>
      </w:r>
    </w:p>
    <w:p>
      <w:r>
        <w:rPr>
          <w:b w:val="0"/>
          <w:sz w:val="20"/>
        </w:rPr>
        <w:t>- In caso di smarrimento o furto, il richiedente deve darne immediata comunicazione alla banca per l’eventuale emissione di un assegno annullato e l’attivazione delle procedure di blocco.</w:t>
      </w:r>
    </w:p>
    <w:p/>
    <w:p/>
    <w:p>
      <w:r>
        <w:rPr>
          <w:b w:val="0"/>
          <w:sz w:val="20"/>
        </w:rPr>
        <w:t>Luogo : __________________________________________________________</w:t>
      </w:r>
    </w:p>
    <w:p>
      <w:r>
        <w:rPr>
          <w:b w:val="0"/>
          <w:sz w:val="20"/>
        </w:rPr>
        <w:t>Data : ___________________________________________________________</w:t>
      </w:r>
    </w:p>
    <w:p/>
    <w:p/>
    <w:p>
      <w:r>
        <w:rPr>
          <w:b/>
          <w:sz w:val="20"/>
        </w:rPr>
        <w:t>Firma del Richiedente :</w:t>
      </w:r>
    </w:p>
    <w:p>
      <w:r>
        <w:rPr>
          <w:b w:val="0"/>
          <w:sz w:val="20"/>
        </w:rPr>
        <w:br/>
        <w:br/>
        <w:t>_______________________________________________</w:t>
      </w:r>
    </w:p>
    <w:p/>
    <w:p/>
    <w:p>
      <w:r>
        <w:rPr>
          <w:b/>
          <w:sz w:val="20"/>
        </w:rPr>
        <w:t>Firma per presa in carico da parte della Filiale :</w:t>
      </w:r>
    </w:p>
    <w:p>
      <w:r>
        <w:rPr>
          <w:b w:val="0"/>
          <w:sz w:val="20"/>
        </w:rPr>
        <w:br/>
        <w:br/>
        <w:t>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RICHIEDENTE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ADDETTO FILIALE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https://richiesta-pronta.com/modulo-richiesta-assegno-circolare-intesa-sanpaolo/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modulo-richiesta-assegno-circolare-intesa-sanpaolo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