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RICHIESTA ASPETTATIVA NON RETRIBUITA</w:t>
      </w:r>
    </w:p>
    <w:p>
      <w:pPr>
        <w:jc w:val="center"/>
      </w:pPr>
      <w:r>
        <w:rPr>
          <w:b/>
          <w:sz w:val="20"/>
        </w:rPr>
        <w:t>Cooperative Sociali</w:t>
      </w:r>
    </w:p>
    <w:p/>
    <w:p/>
    <w:p>
      <w:r>
        <w:rPr>
          <w:b/>
          <w:sz w:val="20"/>
        </w:rPr>
        <w:t>Dati del Lavoratore:</w:t>
      </w:r>
    </w:p>
    <w:p>
      <w:r>
        <w:rPr>
          <w:b w:val="0"/>
          <w:sz w:val="20"/>
        </w:rPr>
        <w:t>Nome e Cognome : ___________________________________________________</w:t>
      </w:r>
    </w:p>
    <w:p>
      <w:r>
        <w:rPr>
          <w:b w:val="0"/>
          <w:sz w:val="20"/>
        </w:rPr>
        <w:t>Data di Nascita : _________________________________________________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Posizione Aziendale : _____________________________________________</w:t>
      </w:r>
    </w:p>
    <w:p>
      <w:r>
        <w:rPr>
          <w:b w:val="0"/>
          <w:sz w:val="20"/>
        </w:rPr>
        <w:t>Sede di Lavoro : _________________________________________________</w:t>
      </w:r>
    </w:p>
    <w:p/>
    <w:p>
      <w:r>
        <w:rPr>
          <w:b/>
          <w:sz w:val="20"/>
        </w:rPr>
        <w:t>Riferimenti Contrattuali:</w:t>
      </w:r>
    </w:p>
    <w:p>
      <w:r>
        <w:rPr>
          <w:b w:val="0"/>
          <w:sz w:val="20"/>
        </w:rPr>
        <w:t>Contratto Collettivo Applicato : __________________________________</w:t>
      </w:r>
    </w:p>
    <w:p>
      <w:r>
        <w:rPr>
          <w:b w:val="0"/>
          <w:sz w:val="20"/>
        </w:rPr>
        <w:t>Data Assunzione : ________________________________________________</w:t>
      </w:r>
    </w:p>
    <w:p/>
    <w:p>
      <w:r>
        <w:rPr>
          <w:b/>
          <w:sz w:val="20"/>
        </w:rPr>
        <w:t>Oggetto della Richiesta:</w:t>
      </w:r>
    </w:p>
    <w:p>
      <w:r>
        <w:rPr>
          <w:b w:val="0"/>
          <w:sz w:val="20"/>
        </w:rPr>
        <w:t>Il sottoscritto richiede di usufruire di un periodo di aspettativa non retribuita per motivi personali e/o familiari, ai sensi delle disposizioni di legge vigenti e del CCNL applicato.</w:t>
      </w:r>
    </w:p>
    <w:p/>
    <w:p>
      <w:r>
        <w:rPr>
          <w:b/>
          <w:sz w:val="20"/>
        </w:rPr>
        <w:t>Periodo di Aspettativa Richiesto:</w:t>
      </w:r>
    </w:p>
    <w:p>
      <w:r>
        <w:rPr>
          <w:b w:val="0"/>
          <w:sz w:val="20"/>
        </w:rPr>
        <w:t>Inizio : ____________________________</w:t>
      </w:r>
    </w:p>
    <w:p>
      <w:r>
        <w:rPr>
          <w:b w:val="0"/>
          <w:sz w:val="20"/>
        </w:rPr>
        <w:t>Fine : ______________________________</w:t>
      </w:r>
    </w:p>
    <w:p/>
    <w:p>
      <w:r>
        <w:rPr>
          <w:b/>
          <w:sz w:val="20"/>
        </w:rPr>
        <w:t>Motivazioni (facoltative):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Dichiarazioni del Lavoratore:</w:t>
      </w:r>
    </w:p>
    <w:p>
      <w:r>
        <w:rPr>
          <w:b w:val="0"/>
          <w:sz w:val="20"/>
        </w:rPr>
        <w:t>Il sottoscritto prende atto che durante il periodo di aspettativa non retribuita non maturano né ferie né permessi retribuiti, né altri istituti retributivi o contributivi, salvo diversa disposizione di legge o contrattuale.</w:t>
      </w:r>
    </w:p>
    <w:p>
      <w:r>
        <w:rPr>
          <w:b w:val="0"/>
          <w:sz w:val="20"/>
        </w:rPr>
        <w:t>Si impegna inoltre a comunicare tempestivamente ogni variazione che possa influire sul periodo di aspettativa richiesto.</w:t>
      </w:r>
    </w:p>
    <w:p/>
    <w:p>
      <w:r>
        <w:rPr>
          <w:b/>
          <w:sz w:val="20"/>
        </w:rPr>
        <w:t>Normativa di Riferimento:</w:t>
      </w:r>
    </w:p>
    <w:p>
      <w:r>
        <w:rPr>
          <w:b w:val="0"/>
          <w:sz w:val="20"/>
        </w:rPr>
        <w:t>La presente richiesta è effettuata ai sensi dell'art. 2110 del Codice Civile, del CCNL Cooperative Sociali e delle disposizioni legislative vigenti in materia di aspettativa non retribuita.</w:t>
      </w:r>
    </w:p>
    <w:p>
      <w:r>
        <w:rPr>
          <w:b w:val="0"/>
          <w:sz w:val="20"/>
        </w:rPr>
        <w:t>Il datore di lavoro valuterà la possibilità di concedere l’aspettativa nel rispetto delle esigenze organizzative e produttive.</w:t>
      </w:r>
    </w:p>
    <w:p/>
    <w:p/>
    <w:p>
      <w:r>
        <w:rPr>
          <w:b w:val="0"/>
          <w:sz w:val="20"/>
        </w:rPr>
        <w:t>Luogo : _________________________________________    Data 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LAVORATORE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DATORE DI LAVORO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https://richiesta-pronta.com/modulo-richiesta-aspettativa-non-retribuita-cooperative-sociali/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aspettativa-non-retribuita-cooperative-sociali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