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DEGLI EREDI SU RAPPORTI BANCARI INTESTATI AL DEFUNTO</w:t>
      </w:r>
    </w:p>
    <w:p/>
    <w:p/>
    <w:p>
      <w:r>
        <w:rPr>
          <w:b/>
          <w:sz w:val="20"/>
        </w:rPr>
        <w:t>Premesso che il Sig./la Sig.ra _______________________________________________ è deceduto/a in data ________________,</w:t>
      </w:r>
    </w:p>
    <w:p>
      <w:r>
        <w:rPr>
          <w:b w:val="0"/>
          <w:sz w:val="20"/>
        </w:rPr>
        <w:t>e che gli eredi legittimi e testamentari intendono effettuare la richiesta di accesso e gestione dei rapporti bancari intestati al defunto,</w:t>
      </w:r>
    </w:p>
    <w:p>
      <w:r>
        <w:rPr>
          <w:b/>
          <w:sz w:val="20"/>
        </w:rPr>
        <w:t>ai sensi della normativa vigente e degli obblighi di legge, si presenta il seguente modulo di richiesta.</w:t>
      </w:r>
    </w:p>
    <w:p/>
    <w:p/>
    <w:p>
      <w:r>
        <w:rPr>
          <w:b/>
          <w:sz w:val="20"/>
        </w:rPr>
        <w:t>DATI DEL DEFUNTO</w:t>
      </w:r>
    </w:p>
    <w:p>
      <w:r>
        <w:rPr>
          <w:b w:val="0"/>
          <w:sz w:val="20"/>
        </w:rPr>
        <w:t>Nome e Cognome :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______________________________________________________________</w:t>
      </w:r>
    </w:p>
    <w:p>
      <w:r>
        <w:rPr>
          <w:b w:val="0"/>
          <w:sz w:val="20"/>
        </w:rPr>
        <w:t>Ultimo indirizzo di residenza : ________________________________________________</w:t>
      </w:r>
    </w:p>
    <w:p>
      <w:r>
        <w:rPr>
          <w:b w:val="0"/>
          <w:sz w:val="20"/>
        </w:rPr>
        <w:t>Data di nascita : ______________________________________________________________</w:t>
      </w:r>
    </w:p>
    <w:p>
      <w:r>
        <w:rPr>
          <w:b w:val="0"/>
          <w:sz w:val="20"/>
        </w:rPr>
        <w:t>Luogo di nascita : ______________________________________________________________</w:t>
      </w:r>
    </w:p>
    <w:p/>
    <w:p/>
    <w:p>
      <w:r>
        <w:rPr>
          <w:b/>
          <w:sz w:val="20"/>
        </w:rPr>
        <w:t>DATI DEGLI EREDI RICHIEDENTI</w:t>
      </w:r>
    </w:p>
    <w:p>
      <w:r>
        <w:rPr>
          <w:b w:val="0"/>
          <w:sz w:val="20"/>
        </w:rPr>
        <w:t>Nome e Cognome :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______________________________________________________________</w:t>
      </w:r>
    </w:p>
    <w:p>
      <w:r>
        <w:rPr>
          <w:b w:val="0"/>
          <w:sz w:val="20"/>
        </w:rPr>
        <w:t>Indirizzo di residenza : _______________________________________________________</w:t>
      </w:r>
    </w:p>
    <w:p>
      <w:r>
        <w:rPr>
          <w:b w:val="0"/>
          <w:sz w:val="20"/>
        </w:rPr>
        <w:t>Rapporto con il defunto (es. figlio, coniuge, ecc.) : _____________________________</w:t>
      </w:r>
    </w:p>
    <w:p/>
    <w:p>
      <w:r>
        <w:rPr>
          <w:b w:val="0"/>
          <w:sz w:val="20"/>
        </w:rPr>
        <w:t>Nome e Cognome :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______________________________________________________________</w:t>
      </w:r>
    </w:p>
    <w:p>
      <w:r>
        <w:rPr>
          <w:b w:val="0"/>
          <w:sz w:val="20"/>
        </w:rPr>
        <w:t>Indirizzo di residenza : _______________________________________________________</w:t>
      </w:r>
    </w:p>
    <w:p>
      <w:r>
        <w:rPr>
          <w:b w:val="0"/>
          <w:sz w:val="20"/>
        </w:rPr>
        <w:t>Rapporto con il defunto (es. figlio, coniuge, ecc.) : _____________________________</w:t>
      </w:r>
    </w:p>
    <w:p/>
    <w:p/>
    <w:p>
      <w:r>
        <w:rPr>
          <w:b/>
          <w:sz w:val="20"/>
        </w:rPr>
        <w:t>RAPPORTI BANCARI INTESTATI AL DEFUNTO</w:t>
      </w:r>
    </w:p>
    <w:p>
      <w:r>
        <w:rPr>
          <w:b w:val="0"/>
          <w:sz w:val="20"/>
        </w:rPr>
        <w:t>NOME DELLA BANCA : ___________________________________________________________</w:t>
      </w:r>
    </w:p>
    <w:p>
      <w:r>
        <w:rPr>
          <w:b w:val="0"/>
          <w:sz w:val="20"/>
        </w:rPr>
        <w:t>Filiale : _____________________________________________________________________</w:t>
      </w:r>
    </w:p>
    <w:p>
      <w:r>
        <w:rPr>
          <w:b w:val="0"/>
          <w:sz w:val="20"/>
        </w:rPr>
        <w:t>Numero di conto corrente/rapporti : _____________________________________________</w:t>
      </w:r>
    </w:p>
    <w:p>
      <w:r>
        <w:rPr>
          <w:b w:val="0"/>
          <w:sz w:val="20"/>
        </w:rPr>
        <w:t>Tipo di rapporto (conto corrente, deposito, polizza, ecc.) : ______________________</w:t>
      </w:r>
    </w:p>
    <w:p/>
    <w:p>
      <w:r>
        <w:rPr>
          <w:b w:val="0"/>
          <w:sz w:val="20"/>
        </w:rPr>
        <w:t>NOME DELLA BANCA : ___________________________________________________________</w:t>
      </w:r>
    </w:p>
    <w:p>
      <w:r>
        <w:rPr>
          <w:b w:val="0"/>
          <w:sz w:val="20"/>
        </w:rPr>
        <w:t>Filiale : _____________________________________________________________________</w:t>
      </w:r>
    </w:p>
    <w:p>
      <w:r>
        <w:rPr>
          <w:b w:val="0"/>
          <w:sz w:val="20"/>
        </w:rPr>
        <w:t>Numero di conto corrente/rapporti : _____________________________________________</w:t>
      </w:r>
    </w:p>
    <w:p>
      <w:r>
        <w:rPr>
          <w:b w:val="0"/>
          <w:sz w:val="20"/>
        </w:rPr>
        <w:t>Tipo di rapporto (conto corrente, deposito, polizza, ecc.) : ______________________</w:t>
      </w:r>
    </w:p>
    <w:p/>
    <w:p/>
    <w:p>
      <w:r>
        <w:rPr>
          <w:b/>
          <w:sz w:val="20"/>
        </w:rPr>
        <w:t>OGGETTO DELLA RICHIESTA</w:t>
      </w:r>
    </w:p>
    <w:p>
      <w:r>
        <w:rPr>
          <w:b w:val="0"/>
          <w:sz w:val="20"/>
        </w:rPr>
        <w:t>Con la presente si richiede formalmente alla banca sopra indicata di fornire agli eredi nominati ogni informazione, documentazione e accesso ai rapporti bancari intestati al defunto,</w:t>
      </w:r>
    </w:p>
    <w:p>
      <w:r>
        <w:rPr>
          <w:b/>
          <w:sz w:val="20"/>
        </w:rPr>
        <w:t>nonché di consentire le operazioni necessarie per la gestione e la chiusura degli stessi, ai sensi delle vigenti disposizioni di legge.</w:t>
      </w:r>
    </w:p>
    <w:p/>
    <w:p/>
    <w:p>
      <w:r>
        <w:rPr>
          <w:b/>
          <w:sz w:val="20"/>
        </w:rPr>
        <w:t>DOCUMENTAZIONE ALLEGATA</w:t>
      </w:r>
    </w:p>
    <w:p>
      <w:r>
        <w:rPr>
          <w:b w:val="0"/>
          <w:sz w:val="20"/>
        </w:rPr>
        <w:t>1) Copia del certificato di morte del defunto;</w:t>
      </w:r>
    </w:p>
    <w:p>
      <w:r>
        <w:rPr>
          <w:b w:val="0"/>
          <w:sz w:val="20"/>
        </w:rPr>
        <w:t>2) Copia dei documenti di identità e codice fiscale degli eredi richiedenti;</w:t>
      </w:r>
    </w:p>
    <w:p>
      <w:r>
        <w:rPr>
          <w:b w:val="0"/>
          <w:sz w:val="20"/>
        </w:rPr>
        <w:t>3) Certificato di successione o dichiarazione sostitutiva di successione;</w:t>
      </w:r>
    </w:p>
    <w:p>
      <w:r>
        <w:rPr>
          <w:b w:val="0"/>
          <w:sz w:val="20"/>
        </w:rPr>
        <w:t>4) Eventuali altri documenti comprovanti lo status di erede (testamento, sentenze, ecc.).</w:t>
      </w:r>
    </w:p>
    <w:p/>
    <w:p/>
    <w:p>
      <w:r>
        <w:rPr>
          <w:b/>
          <w:sz w:val="20"/>
        </w:rPr>
        <w:t>DICHIARAZIONE SOSTITUTIVA DI CERTIFICAZIONE AI SENSI DELL'ART. 46 DPR 445/2000</w:t>
      </w:r>
    </w:p>
    <w:p>
      <w:r>
        <w:rPr>
          <w:b/>
          <w:sz w:val="20"/>
        </w:rPr>
        <w:t>Gli eredi sottoscritti dichiarano sotto la propria responsabilità, consapevoli delle sanzioni penali in caso di dichiarazioni false o mendaci, quanto segue:</w:t>
      </w:r>
    </w:p>
    <w:p>
      <w:r>
        <w:rPr>
          <w:b w:val="0"/>
          <w:sz w:val="20"/>
        </w:rPr>
        <w:t>- di essere eredi legittimi e/o testamentari del defunto sopra indicato;</w:t>
      </w:r>
    </w:p>
    <w:p>
      <w:r>
        <w:rPr>
          <w:b w:val="0"/>
          <w:sz w:val="20"/>
        </w:rPr>
        <w:t>- di richiedere l'accesso e la gestione dei rapporti bancari intestati al defunto;</w:t>
      </w:r>
    </w:p>
    <w:p>
      <w:r>
        <w:rPr>
          <w:b w:val="0"/>
          <w:sz w:val="20"/>
        </w:rPr>
        <w:t>- di allegare alla presente tutta la documentazione richiesta e necessaria ai fini della richiesta.</w:t>
      </w:r>
    </w:p>
    <w:p/>
    <w:p/>
    <w:p>
      <w:r>
        <w:rPr>
          <w:b/>
          <w:sz w:val="20"/>
        </w:rPr>
        <w:t>IMPEGNI E AUTORIZZAZIONI</w:t>
      </w:r>
    </w:p>
    <w:p>
      <w:r>
        <w:rPr>
          <w:b w:val="0"/>
          <w:sz w:val="20"/>
        </w:rPr>
        <w:t>Gli eredi si impegnano a fornire ogni ulteriore documento o informazione che la banca potrà richiedere ai fini della corretta istruttoria della pratica.</w:t>
      </w:r>
    </w:p>
    <w:p>
      <w:r>
        <w:rPr>
          <w:b w:val="0"/>
          <w:sz w:val="20"/>
        </w:rPr>
        <w:t>Autorizzano inoltre la banca a fornire informazioni relative ai rapporti bancari intestati al defunto agli eredi firmatari,</w:t>
      </w:r>
    </w:p>
    <w:p>
      <w:r>
        <w:rPr>
          <w:b w:val="0"/>
          <w:sz w:val="20"/>
        </w:rPr>
        <w:t>nonché a procedere con le operazioni necessarie secondo la normativa vigente.</w:t>
      </w:r>
    </w:p>
    <w:p/>
    <w:p/>
    <w:p>
      <w:r>
        <w:rPr>
          <w:b w:val="0"/>
          <w:sz w:val="20"/>
        </w:rPr>
        <w:t>Luogo : __________________________________________________</w:t>
      </w:r>
    </w:p>
    <w:p>
      <w:r>
        <w:rPr>
          <w:b w:val="0"/>
          <w:sz w:val="20"/>
        </w:rPr>
        <w:t>Data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EREDITI - FIRMA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EREDITI - FIRMA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https://richiesta-pronta.com/modulo-di-richiesta-degli-eredi-su-rapporti-bancari-intestati-al-defunto-agenzia-entrate/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di-richiesta-degli-eredi-su-rapporti-bancari-intestati-al-defunto-agenzia-entrat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