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MODELLO RICHIESTA PREVENTIVO</w:t>
      </w:r>
    </w:p>
    <w:p/>
    <w:p/>
    <w:p>
      <w:r>
        <w:rPr>
          <w:b/>
          <w:sz w:val="20"/>
        </w:rPr>
        <w:t>Dati del Richiedente:</w:t>
      </w:r>
    </w:p>
    <w:p>
      <w:r>
        <w:rPr>
          <w:b w:val="0"/>
          <w:sz w:val="20"/>
        </w:rPr>
        <w:t>Ragione Sociale / Nome e Cognome : ________________________________________________</w:t>
      </w:r>
    </w:p>
    <w:p>
      <w:r>
        <w:rPr>
          <w:b w:val="0"/>
          <w:sz w:val="20"/>
        </w:rPr>
        <w:t>Indirizzo : _________________________________________________________________</w:t>
      </w:r>
    </w:p>
    <w:p>
      <w:r>
        <w:rPr>
          <w:b w:val="0"/>
          <w:sz w:val="20"/>
        </w:rPr>
        <w:t>CAP - Città - Provincia : ___________________________________________________</w:t>
      </w:r>
    </w:p>
    <w:p>
      <w:r>
        <w:rPr>
          <w:b w:val="0"/>
          <w:sz w:val="20"/>
        </w:rPr>
        <w:t>Codice Fiscale / Partita IVA : ________________________________________________</w:t>
      </w:r>
    </w:p>
    <w:p>
      <w:r>
        <w:rPr>
          <w:b w:val="0"/>
          <w:sz w:val="20"/>
        </w:rPr>
        <w:t>Telefono : _________________________________________________________________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____________________________________________________________________</w:t>
      </w:r>
    </w:p>
    <w:p/>
    <w:p/>
    <w:p>
      <w:r>
        <w:rPr>
          <w:b/>
          <w:sz w:val="20"/>
        </w:rPr>
        <w:t>Dati del Fornitore (se conosciuti):</w:t>
      </w:r>
    </w:p>
    <w:p>
      <w:r>
        <w:rPr>
          <w:b w:val="0"/>
          <w:sz w:val="20"/>
        </w:rPr>
        <w:t>Ragione Sociale / Nome : _________________________________________________</w:t>
      </w:r>
    </w:p>
    <w:p>
      <w:r>
        <w:rPr>
          <w:b w:val="0"/>
          <w:sz w:val="20"/>
        </w:rPr>
        <w:t>Indirizzo : _______________________________________________________________</w:t>
      </w:r>
    </w:p>
    <w:p>
      <w:r>
        <w:rPr>
          <w:b w:val="0"/>
          <w:sz w:val="20"/>
        </w:rPr>
        <w:t>CAP - Città - Provincia : _________________________________________________</w:t>
      </w:r>
    </w:p>
    <w:p>
      <w:r>
        <w:rPr>
          <w:b w:val="0"/>
          <w:sz w:val="20"/>
        </w:rPr>
        <w:t>Telefono : 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</w:t>
      </w:r>
    </w:p>
    <w:p/>
    <w:p/>
    <w:p>
      <w:r>
        <w:rPr>
          <w:b/>
          <w:sz w:val="20"/>
        </w:rPr>
        <w:t>Oggetto della Richiesta Preventivo:</w:t>
      </w:r>
    </w:p>
    <w:p>
      <w:r>
        <w:rPr>
          <w:b w:val="0"/>
          <w:sz w:val="20"/>
        </w:rPr>
        <w:t>Descrizione dettagliata del prodotto/servizio richiesto: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Quantità e Caratteristiche specifiche: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Tempi di Consegna Richiesti: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Modalità di Pagamento Preferite: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Validità del Preventivo:</w:t>
      </w:r>
    </w:p>
    <w:p>
      <w:r>
        <w:rPr>
          <w:b w:val="0"/>
          <w:sz w:val="20"/>
        </w:rPr>
        <w:t>Si richiede che il preventivo abbia validità minima di ______________ giorni dalla data di ricezione.</w:t>
      </w:r>
    </w:p>
    <w:p/>
    <w:p/>
    <w:p>
      <w:r>
        <w:rPr>
          <w:b/>
          <w:sz w:val="20"/>
        </w:rPr>
        <w:t>Clausole Generali:</w:t>
      </w:r>
    </w:p>
    <w:p>
      <w:r>
        <w:rPr>
          <w:b w:val="0"/>
          <w:sz w:val="20"/>
        </w:rPr>
        <w:t>1. Il richiedente si riserva di valutare il preventivo pervenuto e di accettarlo o meno.</w:t>
      </w:r>
    </w:p>
    <w:p>
      <w:r>
        <w:rPr>
          <w:b w:val="0"/>
          <w:sz w:val="20"/>
        </w:rPr>
        <w:t>2. Il preventivo dovrà essere completo di ogni costo accessorio, inclusi trasporto, installazione e IVA, se dovuta.</w:t>
      </w:r>
    </w:p>
    <w:p>
      <w:r>
        <w:rPr>
          <w:b w:val="0"/>
          <w:sz w:val="20"/>
        </w:rPr>
        <w:t>3. La presente richiesta non costituisce impegno all'acquisto, ma semplice richiesta di informazioni e condizioni economiche.</w:t>
      </w:r>
    </w:p>
    <w:p>
      <w:r>
        <w:rPr>
          <w:b w:val="0"/>
          <w:sz w:val="20"/>
        </w:rPr>
        <w:t>4. Eventuali variazioni e/o integrazioni dovranno essere concordate tra le parti per iscritto.</w:t>
      </w:r>
    </w:p>
    <w:p/>
    <w:p/>
    <w:p>
      <w:r>
        <w:rPr>
          <w:b w:val="0"/>
          <w:sz w:val="20"/>
        </w:rPr>
        <w:t>Luogo : __________________________________________________________</w:t>
      </w:r>
    </w:p>
    <w:p>
      <w:r>
        <w:rPr>
          <w:b w:val="0"/>
          <w:sz w:val="20"/>
        </w:rPr>
        <w:t>Firma del Richiedente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Fornitore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https://richiesta-pronta.com/modello-richiesta-preventivo/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ello-richiesta-preventiv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