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RICHIESTA FORNITURA MATERIALE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Reparto/Divisione : ______________________________________________</w:t>
      </w:r>
    </w:p>
    <w:p>
      <w:r>
        <w:rPr>
          <w:b w:val="0"/>
          <w:sz w:val="20"/>
        </w:rPr>
        <w:t>Telefono/Email : ________________________________________________</w:t>
      </w:r>
    </w:p>
    <w:p/>
    <w:p>
      <w:r>
        <w:rPr>
          <w:b/>
          <w:sz w:val="20"/>
        </w:rPr>
        <w:t>DATI DEL FORNITORE:</w:t>
      </w:r>
    </w:p>
    <w:p>
      <w:r>
        <w:rPr>
          <w:b w:val="0"/>
          <w:sz w:val="20"/>
        </w:rPr>
        <w:t>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</w:t>
      </w:r>
    </w:p>
    <w:p>
      <w:r>
        <w:rPr>
          <w:b w:val="0"/>
          <w:sz w:val="20"/>
        </w:rPr>
        <w:t>Telefono/Email : ________________________________________________</w:t>
      </w:r>
    </w:p>
    <w:p/>
    <w:p>
      <w:r>
        <w:rPr>
          <w:b/>
          <w:sz w:val="20"/>
        </w:rPr>
        <w:t>OGGETTO DELLA RICHIESTA DI FORNITURA:</w:t>
      </w:r>
    </w:p>
    <w:p>
      <w:r>
        <w:rPr>
          <w:b w:val="0"/>
          <w:sz w:val="20"/>
        </w:rPr>
        <w:t>Si richiede la fornitura del materiale di seguito specificato, necessario per le attività di lavoro e conformemente alle esigenze operative.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Codice Articolo</w:t>
            </w:r>
          </w:p>
        </w:tc>
        <w:tc>
          <w:tcPr>
            <w:tcW w:type="dxa" w:w="1994"/>
          </w:tcPr>
          <w:p>
            <w:r>
              <w:t>Descrizione</w:t>
            </w:r>
          </w:p>
        </w:tc>
        <w:tc>
          <w:tcPr>
            <w:tcW w:type="dxa" w:w="1994"/>
          </w:tcPr>
          <w:p>
            <w:r>
              <w:t>Quantità</w:t>
            </w:r>
          </w:p>
        </w:tc>
        <w:tc>
          <w:tcPr>
            <w:tcW w:type="dxa" w:w="1994"/>
          </w:tcPr>
          <w:p>
            <w:r>
              <w:t>Unità di Misura</w:t>
            </w:r>
          </w:p>
        </w:tc>
        <w:tc>
          <w:tcPr>
            <w:tcW w:type="dxa" w:w="1994"/>
          </w:tcPr>
          <w:p>
            <w:r>
              <w:t>Note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CONDIZIONI GENERALI:</w:t>
      </w:r>
    </w:p>
    <w:p>
      <w:r>
        <w:rPr>
          <w:b w:val="0"/>
          <w:sz w:val="20"/>
        </w:rPr>
        <w:t>1. La presente richiesta è soggetta all'approvazione del responsabile acquisti.</w:t>
      </w:r>
    </w:p>
    <w:p>
      <w:r>
        <w:rPr>
          <w:b w:val="0"/>
          <w:sz w:val="20"/>
        </w:rPr>
        <w:t>2. La fornitura dovrà essere conforme alle normative vigenti in materia di sicurezza e qualità.</w:t>
      </w:r>
    </w:p>
    <w:p>
      <w:r>
        <w:rPr>
          <w:b w:val="0"/>
          <w:sz w:val="20"/>
        </w:rPr>
        <w:t>3. Eventuali variazioni o ritardi devono essere comunicati tempestivamente.</w:t>
      </w:r>
    </w:p>
    <w:p>
      <w:r>
        <w:rPr>
          <w:b w:val="0"/>
          <w:sz w:val="20"/>
        </w:rPr>
        <w:t>4. Il materiale fornito dovrà essere accompagnato da documentazione tecnica e certificazioni richieste.</w:t>
      </w:r>
    </w:p>
    <w:p>
      <w:r>
        <w:rPr>
          <w:b w:val="0"/>
          <w:sz w:val="20"/>
        </w:rPr>
        <w:t>5. Il pagamento sarà effettuato secondo le condizioni contrattuali vigenti.</w:t>
      </w:r>
    </w:p>
    <w:p/>
    <w:p>
      <w:r>
        <w:rPr>
          <w:b/>
          <w:sz w:val="20"/>
        </w:rPr>
        <w:t>DICHIARAZIONE DEL RICHIEDENTE:</w:t>
      </w:r>
    </w:p>
    <w:p>
      <w:r>
        <w:rPr>
          <w:b w:val="0"/>
          <w:sz w:val="20"/>
        </w:rPr>
        <w:t>Il sottoscritto dichiara che la presente richiesta è veritiera, conforme alle esigenze operative e che i dati riportati sono completi e corretti.</w:t>
      </w:r>
    </w:p>
    <w:p/>
    <w:p/>
    <w:p>
      <w:r>
        <w:rPr>
          <w:b w:val="0"/>
          <w:sz w:val="20"/>
        </w:rPr>
        <w:t>Luogo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ACQUISTI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https://richiesta-pronta.com/modello-richiesta-fornitura-materiale/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ello-richiesta-fornitura-materia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