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MODELLO RICHIESTA DUPLICATO DIPLOMA LICENZA MEDIA</w:t>
      </w:r>
    </w:p>
    <w:p/>
    <w:p/>
    <w:p>
      <w:r>
        <w:rPr>
          <w:b/>
          <w:sz w:val="20"/>
        </w:rPr>
        <w:t>Al Dirigente Scolastico</w:t>
      </w:r>
    </w:p>
    <w:p>
      <w:r>
        <w:rPr>
          <w:b w:val="0"/>
          <w:sz w:val="20"/>
        </w:rPr>
        <w:t>Istituto _________________________________</w:t>
      </w:r>
    </w:p>
    <w:p>
      <w:r>
        <w:rPr>
          <w:b w:val="0"/>
          <w:sz w:val="20"/>
        </w:rPr>
        <w:t>Indirizzo _________________________________</w:t>
      </w:r>
    </w:p>
    <w:p>
      <w:r>
        <w:rPr>
          <w:b w:val="0"/>
          <w:sz w:val="20"/>
        </w:rPr>
        <w:t>CAP __________ Città ________________________</w:t>
      </w:r>
    </w:p>
    <w:p/>
    <w:p>
      <w:r>
        <w:rPr>
          <w:b/>
          <w:sz w:val="20"/>
        </w:rPr>
        <w:t>Oggetto: Richiesta rilascio duplicato del diploma di Licenza Media</w:t>
      </w:r>
    </w:p>
    <w:p/>
    <w:p>
      <w:r>
        <w:rPr>
          <w:b w:val="0"/>
          <w:sz w:val="20"/>
        </w:rPr>
        <w:t>Il/La sottoscritto/a ________________________________________________, nato/a a _________________________, il ________________, residente in ____________________________, via __________________________ n. ____, codice fiscale ____________________________,</w:t>
      </w:r>
    </w:p>
    <w:p>
      <w:r>
        <w:rPr>
          <w:b w:val="0"/>
          <w:sz w:val="20"/>
        </w:rPr>
        <w:t>consapevole delle responsabilità civili e penali in caso di dichiarazioni mendaci ai sensi degli artt. 46 e 47 del D.P.R. 28 dicembre 2000, n. 445,</w:t>
      </w:r>
    </w:p>
    <w:p>
      <w:r>
        <w:rPr>
          <w:b w:val="0"/>
          <w:sz w:val="20"/>
        </w:rPr>
        <w:t>CHIEDE</w:t>
      </w:r>
    </w:p>
    <w:p>
      <w:r>
        <w:rPr>
          <w:b w:val="0"/>
          <w:sz w:val="20"/>
        </w:rPr>
        <w:t>il rilascio del duplicato del diploma di Licenza Media, smarrito, deteriorato o distrutto, relativo al titolo conseguito presso codesto Istituto nell’anno scolastico ___________ / ___________.</w:t>
      </w:r>
    </w:p>
    <w:p/>
    <w:p>
      <w:r>
        <w:rPr>
          <w:b w:val="0"/>
          <w:sz w:val="20"/>
        </w:rPr>
        <w:t>DICHIARA</w:t>
      </w:r>
    </w:p>
    <w:p>
      <w:r>
        <w:rPr>
          <w:b w:val="0"/>
          <w:sz w:val="20"/>
        </w:rPr>
        <w:t>1. Che il diploma originale è stato smarrito / deteriorato / distrutto (barrare la voce pertinente).</w:t>
      </w:r>
    </w:p>
    <w:p>
      <w:r>
        <w:rPr>
          <w:b w:val="0"/>
          <w:sz w:val="20"/>
        </w:rPr>
        <w:t>2. Di essere in possesso di un documento di identità valido, allegato alla presente richiesta.</w:t>
      </w:r>
    </w:p>
    <w:p>
      <w:r>
        <w:rPr>
          <w:b w:val="0"/>
          <w:sz w:val="20"/>
        </w:rPr>
        <w:t>3. Di autorizzare il trattamento dei dati personali ai sensi del Regolamento UE 2016/679 (GDPR).</w:t>
      </w:r>
    </w:p>
    <w:p/>
    <w:p>
      <w:r>
        <w:rPr>
          <w:b w:val="0"/>
          <w:sz w:val="20"/>
        </w:rPr>
        <w:t>Allega alla presente:</w:t>
      </w:r>
    </w:p>
    <w:p>
      <w:r>
        <w:rPr>
          <w:b w:val="0"/>
          <w:sz w:val="20"/>
        </w:rPr>
        <w:t>- Copia del documento di identità in corso di validità;</w:t>
      </w:r>
    </w:p>
    <w:p>
      <w:r>
        <w:rPr>
          <w:b w:val="0"/>
          <w:sz w:val="20"/>
        </w:rPr>
        <w:t>- Eventuale denuncia di smarrimento o furto presentata alle autorità competenti (se applicabile);</w:t>
      </w:r>
    </w:p>
    <w:p>
      <w:r>
        <w:rPr>
          <w:b w:val="0"/>
          <w:sz w:val="20"/>
        </w:rPr>
        <w:t>- Ricevuta del versamento della tassa amministrativa prevista (se richiesta).</w:t>
      </w:r>
    </w:p>
    <w:p/>
    <w:p/>
    <w:p>
      <w:r>
        <w:rPr>
          <w:b w:val="0"/>
          <w:sz w:val="20"/>
        </w:rPr>
        <w:t>Si impegna a restituire il duplicato qualora venga rinvenuto l’originale e a comunicare tempestivamente ogni variazione dei dati dichiarati.</w:t>
      </w:r>
    </w:p>
    <w:p/>
    <w:p/>
    <w:p>
      <w:r>
        <w:rPr>
          <w:b w:val="0"/>
          <w:sz w:val="20"/>
        </w:rPr>
        <w:t>Luogo : __________________________________________________________</w:t>
      </w:r>
    </w:p>
    <w:p>
      <w:r>
        <w:rPr>
          <w:b w:val="0"/>
          <w:sz w:val="20"/>
        </w:rPr>
        <w:t>Firma del richiedente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Il 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 ricevuta e presa visione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https://richiesta-pronta.com/modello-richiesta-duplicato-diploma-licenza-media/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ello-richiesta-duplicato-diploma-licenza-media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