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RICHIESTA SPETTANZE DI LAVORO</w:t>
      </w:r>
    </w:p>
    <w:p/>
    <w:p/>
    <w:p>
      <w:r>
        <w:rPr>
          <w:b/>
          <w:sz w:val="20"/>
        </w:rPr>
        <w:t>Alla cortese attenzione di:</w:t>
      </w:r>
    </w:p>
    <w:p>
      <w:r>
        <w:rPr>
          <w:b w:val="0"/>
          <w:sz w:val="20"/>
        </w:rPr>
        <w:t>Datore di Lavoro / Azienda : ___________________________________________</w:t>
      </w:r>
    </w:p>
    <w:p>
      <w:r>
        <w:rPr>
          <w:b w:val="0"/>
          <w:sz w:val="20"/>
        </w:rPr>
        <w:t>Sede Legale : ___________________________________________________________</w:t>
      </w:r>
    </w:p>
    <w:p>
      <w:r>
        <w:rPr>
          <w:b w:val="0"/>
          <w:sz w:val="20"/>
        </w:rPr>
        <w:t>Indirizzo : _____________________________________________________________</w:t>
      </w:r>
    </w:p>
    <w:p/>
    <w:p/>
    <w:p>
      <w:r>
        <w:rPr>
          <w:b/>
          <w:sz w:val="20"/>
        </w:rPr>
        <w:t>Mittente:</w:t>
      </w:r>
    </w:p>
    <w:p>
      <w:r>
        <w:rPr>
          <w:b w:val="0"/>
          <w:sz w:val="20"/>
        </w:rPr>
        <w:t>Nome e Cognome : ______________________________________________________</w:t>
      </w:r>
    </w:p>
    <w:p>
      <w:r>
        <w:rPr>
          <w:b w:val="0"/>
          <w:sz w:val="20"/>
        </w:rPr>
        <w:t>Codice Fiscale : _______________________________________________________</w:t>
      </w:r>
    </w:p>
    <w:p>
      <w:r>
        <w:rPr>
          <w:b w:val="0"/>
          <w:sz w:val="20"/>
        </w:rPr>
        <w:t>Residenza : ____________________________________________________________</w:t>
      </w:r>
    </w:p>
    <w:p>
      <w:r>
        <w:rPr>
          <w:b w:val="0"/>
          <w:sz w:val="20"/>
        </w:rPr>
        <w:t>Indirizzo : _____________________________________________________________</w:t>
      </w:r>
    </w:p>
    <w:p/>
    <w:p/>
    <w:p>
      <w:r>
        <w:rPr>
          <w:b w:val="0"/>
          <w:sz w:val="20"/>
        </w:rPr>
        <w:t>Oggetto: Richiesta di liquidazione spettanze maturate a seguito di cessazione rapporto di lavoro</w:t>
      </w:r>
    </w:p>
    <w:p/>
    <w:p/>
    <w:p>
      <w:r>
        <w:rPr>
          <w:b w:val="0"/>
          <w:sz w:val="20"/>
        </w:rPr>
        <w:t>Spettabile Azienda,</w:t>
      </w:r>
    </w:p>
    <w:p/>
    <w:p>
      <w:r>
        <w:rPr>
          <w:b w:val="0"/>
          <w:sz w:val="20"/>
        </w:rPr>
        <w:t>con la presente, il/la sottoscritto/a, in qualità di ex dipendente presso la Vostra stimata azienda, desidera formalmente richiedere la liquidazione di tutte le spettanze maturate durante il periodo di lavoro, a seguito della cessazione del rapporto di lavoro.</w:t>
      </w:r>
    </w:p>
    <w:p/>
    <w:p>
      <w:r>
        <w:rPr>
          <w:b w:val="0"/>
          <w:sz w:val="20"/>
        </w:rPr>
        <w:t>Si precisa che, ai sensi delle normative vigenti in materia di diritto del lavoro, sono dovuti i seguenti importi:</w:t>
      </w:r>
    </w:p>
    <w:p>
      <w:r>
        <w:rPr>
          <w:b/>
          <w:sz w:val="20"/>
        </w:rPr>
        <w:t>a) Retribuzione arretrata;</w:t>
      </w:r>
    </w:p>
    <w:p>
      <w:r>
        <w:rPr>
          <w:b/>
          <w:sz w:val="20"/>
        </w:rPr>
        <w:t>b) Tredicesima e/o quattordicesima mensilità maturate e non corrisposte;</w:t>
      </w:r>
    </w:p>
    <w:p>
      <w:r>
        <w:rPr>
          <w:b/>
          <w:sz w:val="20"/>
        </w:rPr>
        <w:t>c) Ferie non godute e maturate;</w:t>
      </w:r>
    </w:p>
    <w:p>
      <w:r>
        <w:rPr>
          <w:b/>
          <w:sz w:val="20"/>
        </w:rPr>
        <w:t>d) Ratei di TFR (Trattamento di Fine Rapporto);</w:t>
      </w:r>
    </w:p>
    <w:p>
      <w:r>
        <w:rPr>
          <w:b/>
          <w:sz w:val="20"/>
        </w:rPr>
        <w:t>e) Eventuali altri emolumenti accessori e bonus previsti dal contratto collettivo applicato.</w:t>
      </w:r>
    </w:p>
    <w:p/>
    <w:p>
      <w:r>
        <w:rPr>
          <w:b w:val="0"/>
          <w:sz w:val="20"/>
        </w:rPr>
        <w:t>Richiedo pertanto di voler procedere alla verifica e liquidazione delle suddette spettanze entro i termini di legge, fornendo contestualmente il dettaglio delle somme dovute e le modalità di pagamento.</w:t>
      </w:r>
    </w:p>
    <w:p/>
    <w:p>
      <w:r>
        <w:rPr>
          <w:b w:val="0"/>
          <w:sz w:val="20"/>
        </w:rPr>
        <w:t>Resto a disposizione per qualsiasi chiarimento e per concordare eventuali modalità di incontro o comunicazione.</w:t>
      </w:r>
    </w:p>
    <w:p/>
    <w:p>
      <w:r>
        <w:rPr>
          <w:b w:val="0"/>
          <w:sz w:val="20"/>
        </w:rPr>
        <w:t>Confidando in un sollecito riscontro, porgo cordiali saluti.</w:t>
      </w:r>
    </w:p>
    <w:p/>
    <w:p/>
    <w:p/>
    <w:p>
      <w:r>
        <w:rPr>
          <w:b w:val="0"/>
          <w:sz w:val="20"/>
        </w:rPr>
        <w:t>Firma del richiedente: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Luogo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https://richiesta-pronta.com/lettera-richiesta-spettanze-di-lavoro/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lettera-richiesta-spettanze-di-lavoro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