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RICHIESTA PERSONALE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Ufficio Risorse Umane</w:t>
      </w:r>
    </w:p>
    <w:p>
      <w:r>
        <w:rPr>
          <w:b w:val="0"/>
          <w:sz w:val="20"/>
        </w:rPr>
        <w:t>____________________________________</w:t>
      </w:r>
    </w:p>
    <w:p/>
    <w:p>
      <w:r>
        <w:rPr>
          <w:b/>
          <w:sz w:val="20"/>
        </w:rPr>
        <w:t>Oggetto: Richiesta di assunzione personale</w:t>
      </w:r>
    </w:p>
    <w:p/>
    <w:p>
      <w:r>
        <w:rPr>
          <w:b w:val="0"/>
          <w:sz w:val="20"/>
        </w:rPr>
        <w:t>Con la presente, si richiede formalmente l'assunzione di nuovo personale presso la nostra azienda, al fine di garantire la continuità e l'efficienza delle attività operative, in conformità con le vigenti normative italiane in materia di lavoro.</w:t>
      </w:r>
    </w:p>
    <w:p/>
    <w:p>
      <w:r>
        <w:rPr>
          <w:b/>
          <w:sz w:val="20"/>
        </w:rPr>
        <w:t>1. Motivazioni della richiesta</w:t>
      </w:r>
    </w:p>
    <w:p>
      <w:r>
        <w:rPr>
          <w:b w:val="0"/>
          <w:sz w:val="20"/>
        </w:rPr>
        <w:t>La richiesta nasce dall'esigenza di potenziare l'organico in considerazione di un aumento del carico di lavoro e della necessità di sostituire personale cessato o indisponibile, al fine di mantenere gli standard qualitativi e produttivi aziendali.</w:t>
      </w:r>
    </w:p>
    <w:p/>
    <w:p>
      <w:r>
        <w:rPr>
          <w:b/>
          <w:sz w:val="20"/>
        </w:rPr>
        <w:t>2. Profilo professionale richiesto</w:t>
      </w:r>
    </w:p>
    <w:p>
      <w:r>
        <w:rPr>
          <w:b w:val="0"/>
          <w:sz w:val="20"/>
        </w:rPr>
        <w:t>Si richiede l'assunzione di personale con le seguenti caratteristiche:</w:t>
      </w:r>
    </w:p>
    <w:p>
      <w:r>
        <w:rPr>
          <w:b w:val="0"/>
          <w:sz w:val="20"/>
        </w:rPr>
        <w:t>- Qualifica: ______________________________________________</w:t>
      </w:r>
    </w:p>
    <w:p>
      <w:r>
        <w:rPr>
          <w:b w:val="0"/>
          <w:sz w:val="20"/>
        </w:rPr>
        <w:t>- Competenze tecniche: ____________________________________</w:t>
      </w:r>
    </w:p>
    <w:p>
      <w:r>
        <w:rPr>
          <w:b w:val="0"/>
          <w:sz w:val="20"/>
        </w:rPr>
        <w:t>- Esperienza minima richiesta: ____________________________</w:t>
      </w:r>
    </w:p>
    <w:p>
      <w:r>
        <w:rPr>
          <w:b w:val="0"/>
          <w:sz w:val="20"/>
        </w:rPr>
        <w:t>- Titolo di studio: _______________________________________</w:t>
      </w:r>
    </w:p>
    <w:p/>
    <w:p>
      <w:r>
        <w:rPr>
          <w:b/>
          <w:sz w:val="20"/>
        </w:rPr>
        <w:t>3. Condizioni contrattuali</w:t>
      </w:r>
    </w:p>
    <w:p>
      <w:r>
        <w:rPr>
          <w:b w:val="0"/>
          <w:sz w:val="20"/>
        </w:rPr>
        <w:t>L'assunzione dovrà avvenire con contratto di lavoro subordinato a tempo __________________ (determinato/indeterminato), secondo le disposizioni del CCNL applicabile e nel rispetto della normativa vigente.</w:t>
      </w:r>
    </w:p>
    <w:p/>
    <w:p>
      <w:r>
        <w:rPr>
          <w:b/>
          <w:sz w:val="20"/>
        </w:rPr>
        <w:t>4. Tempistiche</w:t>
      </w:r>
    </w:p>
    <w:p>
      <w:r>
        <w:rPr>
          <w:b w:val="0"/>
          <w:sz w:val="20"/>
        </w:rPr>
        <w:t>Si richiede che la procedura di selezione e assunzione venga avviata con la massima urgenza, al fine di garantire la copertura del posto entro tempi ragionevoli e compatibili con le esigenze aziendali.</w:t>
      </w:r>
    </w:p>
    <w:p/>
    <w:p>
      <w:r>
        <w:rPr>
          <w:b/>
          <w:sz w:val="20"/>
        </w:rPr>
        <w:t>5. Conformità normativa</w:t>
      </w:r>
    </w:p>
    <w:p>
      <w:r>
        <w:rPr>
          <w:b w:val="0"/>
          <w:sz w:val="20"/>
        </w:rPr>
        <w:t>La presente richiesta si conforma alle disposizioni del Decreto Legislativo 15 giugno 2015, n. 81 e successive modifiche, nonché alle norme in materia di tutela della salute e sicurezza sul lavoro e pari opportunità.</w:t>
      </w:r>
    </w:p>
    <w:p/>
    <w:p/>
    <w:p>
      <w:r>
        <w:rPr>
          <w:b w:val="0"/>
          <w:sz w:val="20"/>
        </w:rPr>
        <w:t>In attesa di un cortese riscontro, si porgono distinti saluti.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Firma del Richiedente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Risorse Umane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https://richiesta-pronta.com/lettera-richiesta-personale/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lettera-richiesta-persona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