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Telefono: 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/>
    <w:p>
      <w:r>
        <w:rPr>
          <w:b/>
          <w:sz w:val="20"/>
        </w:rPr>
        <w:t>Al Sig./Alla Sig.ra Avvocato:</w:t>
      </w:r>
    </w:p>
    <w:p>
      <w:r>
        <w:rPr>
          <w:b w:val="0"/>
          <w:sz w:val="20"/>
        </w:rPr>
        <w:t>Studio Legale: _________________________________________________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/>
    <w:p/>
    <w:p>
      <w:r>
        <w:rPr>
          <w:b/>
          <w:sz w:val="20"/>
        </w:rPr>
        <w:t>Oggetto:</w:t>
      </w:r>
    </w:p>
    <w:p>
      <w:r>
        <w:rPr>
          <w:b w:val="0"/>
          <w:sz w:val="20"/>
        </w:rPr>
        <w:t>Richiesta di appuntamento professionale</w:t>
      </w:r>
    </w:p>
    <w:p/>
    <w:p/>
    <w:p>
      <w:r>
        <w:rPr>
          <w:b w:val="0"/>
          <w:sz w:val="20"/>
        </w:rPr>
        <w:t>Spettabile Avvocato,</w:t>
      </w:r>
    </w:p>
    <w:p/>
    <w:p>
      <w:r>
        <w:rPr>
          <w:b w:val="0"/>
          <w:sz w:val="20"/>
        </w:rPr>
        <w:t>Con la presente desidero richiedere un appuntamento presso il Suo studio al fine di discutere una questione legale di natura personale/professionale. Ritengo opportuno un incontro diretto per poterle esporre nel dettaglio la situazione e ricevere un parere qualificato e assistenza legale adeguata.</w:t>
      </w:r>
    </w:p>
    <w:p/>
    <w:p>
      <w:r>
        <w:rPr>
          <w:b w:val="0"/>
          <w:sz w:val="20"/>
        </w:rPr>
        <w:t>La prego di voler indicare una data e un orario disponibili per l’appuntamento, compatibilmente con i Suoi impegni, in modo da poter fissare un incontro nel più breve tempo possibile.</w:t>
      </w:r>
    </w:p>
    <w:p/>
    <w:p>
      <w:r>
        <w:rPr>
          <w:b w:val="0"/>
          <w:sz w:val="20"/>
        </w:rPr>
        <w:t>Resto a disposizione per qualsiasi ulteriore informazione o documentazione che ritenesse necessaria e La ringrazio anticipatamente per la cortese attenzione e disponibilità.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r>
        <w:rPr>
          <w:b w:val="0"/>
          <w:sz w:val="20"/>
        </w:rPr>
        <w:t>Firma: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 di redazione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https://richiesta-pronta.com/lettera-richiesta-appuntamento-avvocato/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lettera-richiesta-appuntamento-avvocat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