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0"/>
        </w:rPr>
        <w:t>Al Comune di ____________________________________</w:t>
      </w:r>
    </w:p>
    <w:p>
      <w:r>
        <w:rPr>
          <w:b w:val="0"/>
          <w:sz w:val="20"/>
        </w:rPr>
        <w:t>Ufficio Tecnico / Protocollo / Settore Competente</w:t>
      </w:r>
    </w:p>
    <w:p/>
    <w:p/>
    <w:p>
      <w:r>
        <w:rPr>
          <w:b/>
          <w:sz w:val="20"/>
        </w:rPr>
        <w:t>Mittente:</w:t>
      </w:r>
    </w:p>
    <w:p>
      <w:r>
        <w:rPr>
          <w:b w:val="0"/>
          <w:sz w:val="20"/>
        </w:rPr>
        <w:t>Nome e Cognome / Ragione Sociale: ______________________________________________</w:t>
      </w:r>
    </w:p>
    <w:p>
      <w:r>
        <w:rPr>
          <w:b w:val="0"/>
          <w:sz w:val="20"/>
        </w:rPr>
        <w:t>Indirizzo: _________________________________________________________________</w:t>
      </w:r>
    </w:p>
    <w:p>
      <w:r>
        <w:rPr>
          <w:b w:val="0"/>
          <w:sz w:val="20"/>
        </w:rPr>
        <w:t>Codice Fiscale / Partita IVA: _________________________________________________</w:t>
      </w:r>
    </w:p>
    <w:p>
      <w:r>
        <w:rPr>
          <w:b w:val="0"/>
          <w:sz w:val="20"/>
        </w:rPr>
        <w:t>Telefono / Email: ____________________________________________________________</w:t>
      </w:r>
    </w:p>
    <w:p/>
    <w:p/>
    <w:p>
      <w:r>
        <w:rPr>
          <w:b/>
          <w:sz w:val="20"/>
        </w:rPr>
        <w:t>OGGETTO:</w:t>
      </w:r>
    </w:p>
    <w:p>
      <w:r>
        <w:rPr>
          <w:b w:val="0"/>
          <w:sz w:val="20"/>
        </w:rPr>
        <w:t>Richiesta di intervento urgente per ___________________________________________</w:t>
      </w:r>
    </w:p>
    <w:p/>
    <w:p/>
    <w:p>
      <w:r>
        <w:rPr>
          <w:b/>
          <w:sz w:val="20"/>
        </w:rPr>
        <w:t>Spett.le Comune,</w:t>
      </w:r>
    </w:p>
    <w:p/>
    <w:p>
      <w:r>
        <w:rPr>
          <w:b w:val="0"/>
          <w:sz w:val="20"/>
        </w:rPr>
        <w:t>Con la presente, il/la sottoscritto/a, in qualità di legittimo/a interessato/a e residente nel Comune di ____________________, intende segnalare e richiedere un intervento urgente in merito a quanto segue:</w:t>
      </w:r>
    </w:p>
    <w:p/>
    <w:p>
      <w:r>
        <w:rPr>
          <w:b/>
          <w:sz w:val="20"/>
        </w:rPr>
        <w:t>Descrizione dettagliata dell'intervento richiesto, indicando esattamente la natura del problema, la localizzazione precisa e le eventuali conseguenze o disagi derivanti dalla mancata risoluzione:</w:t>
      </w:r>
    </w:p>
    <w:p/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/>
    <w:p>
      <w:r>
        <w:rPr>
          <w:b w:val="0"/>
          <w:sz w:val="20"/>
        </w:rPr>
        <w:t>Si richiede pertanto un tempestivo sopralluogo e l'adozione di tutti i provvedimenti necessari per la risoluzione della problematica segnalata, nel rispetto delle normative vigenti e delle competenze comunali.</w:t>
      </w:r>
    </w:p>
    <w:p/>
    <w:p>
      <w:r>
        <w:rPr>
          <w:b w:val="0"/>
          <w:sz w:val="20"/>
        </w:rPr>
        <w:t>Si dichiara inoltre di essere disponibile a fornire ogni ulteriore documentazione o informazione utile al fine di facilitare l'intervento richiesto.</w:t>
      </w:r>
    </w:p>
    <w:p/>
    <w:p/>
    <w:p>
      <w:r>
        <w:rPr>
          <w:b/>
          <w:sz w:val="20"/>
        </w:rPr>
        <w:t>Riferimenti normativi:</w:t>
      </w:r>
    </w:p>
    <w:p>
      <w:r>
        <w:rPr>
          <w:b w:val="0"/>
          <w:sz w:val="20"/>
        </w:rPr>
        <w:t>Ai sensi degli articoli 3 e 97 della Costituzione Italiana, nonché del Decreto Legislativo 18 agosto 2000, n. 267 (Testo Unico delle leggi sull'ordinamento degli enti locali), si richiede un tempestivo e diligente intervento da parte dell'Amministrazione Comunale.</w:t>
      </w:r>
    </w:p>
    <w:p/>
    <w:p/>
    <w:p>
      <w:r>
        <w:rPr>
          <w:b w:val="0"/>
          <w:sz w:val="20"/>
        </w:rPr>
        <w:t>In attesa di un cortese e sollecito riscontro, si porgono distinti saluti.</w:t>
      </w:r>
    </w:p>
    <w:p/>
    <w:p/>
    <w:p/>
    <w:p>
      <w:r>
        <w:rPr>
          <w:b/>
          <w:sz w:val="20"/>
        </w:rPr>
        <w:t>Firma del richiedente:</w:t>
      </w:r>
    </w:p>
    <w:p>
      <w:r>
        <w:rPr>
          <w:b w:val="0"/>
          <w:sz w:val="20"/>
        </w:rPr>
        <w:t>_______________________________________</w:t>
      </w:r>
    </w:p>
    <w:p/>
    <w:p/>
    <w:p>
      <w:r>
        <w:rPr>
          <w:b w:val="0"/>
          <w:sz w:val="20"/>
        </w:rPr>
        <w:t>Luogo: __________________________________     Data: 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Richiedente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Per ricevuta e presa visione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https://richiesta-pronta.com/lettera-al-comune-per-richiesta-intervento/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https://richiesta-pronta.com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richiesta-pronta.com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chiesta-pronta.com/lettera-al-comune-per-richiesta-intervento/" TargetMode="External"/><Relationship Id="rId10" Type="http://schemas.openxmlformats.org/officeDocument/2006/relationships/hyperlink" Target="https://richiesta-pron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