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RICHIESTA LIQUIDAZIONE POLIZZA VITA</w:t>
      </w:r>
    </w:p>
    <w:p/>
    <w:p/>
    <w:p>
      <w:r>
        <w:rPr>
          <w:b/>
          <w:sz w:val="20"/>
        </w:rPr>
        <w:t>Spett.le Compagnia di Assicurazione</w:t>
      </w:r>
    </w:p>
    <w:p>
      <w:r>
        <w:rPr>
          <w:b w:val="0"/>
          <w:sz w:val="20"/>
        </w:rPr>
        <w:t>Sede Legale: __________________________________________________________</w:t>
      </w:r>
    </w:p>
    <w:p/>
    <w:p>
      <w:r>
        <w:rPr>
          <w:b/>
          <w:sz w:val="20"/>
        </w:rPr>
        <w:t>Oggetto: Richiesta liquidazione capitale polizza vita</w:t>
      </w:r>
    </w:p>
    <w:p/>
    <w:p>
      <w:r>
        <w:rPr>
          <w:b/>
          <w:sz w:val="20"/>
        </w:rPr>
        <w:t>Il/la sottoscritto/a 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_________________________________________________________</w:t>
      </w:r>
    </w:p>
    <w:p>
      <w:r>
        <w:rPr>
          <w:b w:val="0"/>
          <w:sz w:val="20"/>
        </w:rPr>
        <w:t>Residente in _____________________________________________________________</w:t>
      </w:r>
    </w:p>
    <w:p>
      <w:r>
        <w:rPr>
          <w:b w:val="0"/>
          <w:sz w:val="20"/>
        </w:rPr>
        <w:t>Via/Piazza _______________________________________________________________</w:t>
      </w:r>
    </w:p>
    <w:p>
      <w:r>
        <w:rPr>
          <w:b w:val="0"/>
          <w:sz w:val="20"/>
        </w:rPr>
        <w:t>Telefono: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In qualità di Contraente e Beneficiario della polizza vita n. _______________</w:t>
      </w:r>
    </w:p>
    <w:p>
      <w:r>
        <w:rPr>
          <w:b w:val="0"/>
          <w:sz w:val="20"/>
        </w:rPr>
        <w:t>stipulata con codesta Compagnia in data _________________________________,</w:t>
      </w:r>
    </w:p>
    <w:p>
      <w:r>
        <w:rPr>
          <w:b/>
          <w:sz w:val="20"/>
        </w:rPr>
        <w:t>CHIEDE</w:t>
      </w:r>
    </w:p>
    <w:p>
      <w:r>
        <w:rPr>
          <w:b w:val="0"/>
          <w:sz w:val="20"/>
        </w:rPr>
        <w:t>la liquidazione del capitale maturato in base alle condizioni contrattuali.</w:t>
      </w:r>
    </w:p>
    <w:p/>
    <w:p>
      <w:r>
        <w:rPr>
          <w:b/>
          <w:sz w:val="20"/>
        </w:rPr>
        <w:t>A tal fine, allega alla presente la documentazione necessaria ai sensi del contratto e della normativa vigente, tra cui:</w:t>
      </w:r>
    </w:p>
    <w:p>
      <w:r>
        <w:rPr>
          <w:b w:val="0"/>
          <w:sz w:val="20"/>
        </w:rPr>
        <w:t>• Modulo di richiesta firmato;</w:t>
      </w:r>
    </w:p>
    <w:p>
      <w:r>
        <w:rPr>
          <w:b w:val="0"/>
          <w:sz w:val="20"/>
        </w:rPr>
        <w:t>• Certificato di morte del de cuius (se applicabile);</w:t>
      </w:r>
    </w:p>
    <w:p>
      <w:r>
        <w:rPr>
          <w:b w:val="0"/>
          <w:sz w:val="20"/>
        </w:rPr>
        <w:t>• Documento di identità in corso di validità;</w:t>
      </w:r>
    </w:p>
    <w:p>
      <w:r>
        <w:rPr>
          <w:b w:val="0"/>
          <w:sz w:val="20"/>
        </w:rPr>
        <w:t>• Codice fiscale;</w:t>
      </w:r>
    </w:p>
    <w:p>
      <w:r>
        <w:rPr>
          <w:b w:val="0"/>
          <w:sz w:val="20"/>
        </w:rPr>
        <w:t>• Eventuale altra documentazione richiesta dalla Compagnia.</w:t>
      </w:r>
    </w:p>
    <w:p/>
    <w:p>
      <w:r>
        <w:rPr>
          <w:b w:val="0"/>
          <w:sz w:val="20"/>
        </w:rPr>
        <w:t>Il/la sottoscritto/a dichiara sotto la propria responsabilità che tutte le informazioni fornite sono veritiere e complete e si impegna a comunicare tempestivamente eventuali variazioni.</w:t>
      </w:r>
    </w:p>
    <w:p/>
    <w:p>
      <w:r>
        <w:rPr>
          <w:b w:val="0"/>
          <w:sz w:val="20"/>
        </w:rPr>
        <w:t>Si richiede altresì che ogni comunicazione relativa alla presente richiesta venga inviata all'indirizzo sopra indicato o all'indirizzo email fornito.</w:t>
      </w:r>
    </w:p>
    <w:p/>
    <w:p/>
    <w:p>
      <w:r>
        <w:rPr>
          <w:b w:val="0"/>
          <w:sz w:val="20"/>
        </w:rPr>
        <w:t>Luogo, __________________________</w:t>
      </w:r>
    </w:p>
    <w:p/>
    <w:p/>
    <w:p>
      <w:r>
        <w:rPr>
          <w:b w:val="0"/>
          <w:sz w:val="20"/>
        </w:rPr>
        <w:t>Firma del Contraente/Beneficiario: ______________________________________</w:t>
      </w:r>
    </w:p>
    <w:p/>
    <w:p/>
    <w:p/>
    <w:p>
      <w:r>
        <w:rPr>
          <w:b/>
          <w:sz w:val="20"/>
        </w:rPr>
        <w:t>Informativa ai sensi dell’art. 13 del Regolamento UE 2016/679 (GDPR):</w:t>
      </w:r>
    </w:p>
    <w:p>
      <w:r>
        <w:rPr>
          <w:b w:val="0"/>
          <w:sz w:val="20"/>
        </w:rPr>
        <w:t>I dati personali forniti con la presente saranno trattati esclusivamente ai fini della gestione della richiesta di liquidazione, nel rispetto della normativa vigente in materia di protezione dei dati personali.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Contraente/Beneficiario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Compagnia di Assicurazione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per accettazione: 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https://richiesta-pronta.com/fac-simile-richiesta-liquidazione-polizza-vita/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fac-simile-richiesta-liquidazione-polizza-vita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