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RICHIESTA LIBERATORIA</w:t>
      </w:r>
    </w:p>
    <w:p>
      <w:pPr>
        <w:jc w:val="center"/>
      </w:pPr>
      <w:r>
        <w:rPr>
          <w:b/>
          <w:sz w:val="20"/>
        </w:rPr>
        <w:t>FINANZIAMENTO ESTINTO</w:t>
      </w:r>
    </w:p>
    <w:p/>
    <w:p/>
    <w:p>
      <w:r>
        <w:rPr>
          <w:b/>
          <w:sz w:val="20"/>
        </w:rPr>
        <w:t>Il/La sottoscritto/a 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Nato/a a : __________________________________________________________</w:t>
      </w:r>
    </w:p>
    <w:p>
      <w:r>
        <w:rPr>
          <w:b w:val="0"/>
          <w:sz w:val="20"/>
        </w:rPr>
        <w:t>Il : ________________________________________________________________</w:t>
      </w:r>
    </w:p>
    <w:p>
      <w:r>
        <w:rPr>
          <w:b w:val="0"/>
          <w:sz w:val="20"/>
        </w:rPr>
        <w:t>Residente in : ______________________________________________________</w:t>
      </w:r>
    </w:p>
    <w:p>
      <w:r>
        <w:rPr>
          <w:b w:val="0"/>
          <w:sz w:val="20"/>
        </w:rPr>
        <w:t>Via/Piazza : _________________________________________________________</w:t>
      </w:r>
    </w:p>
    <w:p>
      <w:r>
        <w:rPr>
          <w:b w:val="0"/>
          <w:sz w:val="20"/>
        </w:rPr>
        <w:t>C.A.P. : ___________________ Comune : _______________________________</w:t>
      </w:r>
    </w:p>
    <w:p>
      <w:r>
        <w:rPr>
          <w:b w:val="0"/>
          <w:sz w:val="20"/>
        </w:rPr>
        <w:t>Telefono : ____________________ Email : ______________________________</w:t>
      </w:r>
    </w:p>
    <w:p/>
    <w:p/>
    <w:p>
      <w:r>
        <w:rPr>
          <w:b/>
          <w:sz w:val="20"/>
        </w:rPr>
        <w:t>Premesso che :</w:t>
      </w:r>
    </w:p>
    <w:p>
      <w:r>
        <w:rPr>
          <w:b w:val="0"/>
          <w:sz w:val="20"/>
        </w:rPr>
        <w:t>a) il/la sottoscritto/a ha sottoscritto con la società finanziaria/istituto di credito denominato/a _______________________________________________________________ (di seguito "Finanziatore"),</w:t>
      </w:r>
    </w:p>
    <w:p>
      <w:r>
        <w:rPr>
          <w:b w:val="0"/>
          <w:sz w:val="20"/>
        </w:rPr>
        <w:t>un contratto di finanziamento avente ad oggetto il prestito di € ___________________;</w:t>
      </w:r>
    </w:p>
    <w:p>
      <w:r>
        <w:rPr>
          <w:b w:val="0"/>
          <w:sz w:val="20"/>
        </w:rPr>
        <w:t>b) il suddetto finanziamento è stato integralmente estinto in data _______________ tramite regolari pagamenti;</w:t>
      </w:r>
    </w:p>
    <w:p>
      <w:r>
        <w:rPr>
          <w:b w:val="0"/>
          <w:sz w:val="20"/>
        </w:rPr>
        <w:t>c) è necessario ottenere la liberatoria attestante la completa estinzione e la remissione di eventuali garanzie a favore del Finanziatore;</w:t>
      </w:r>
    </w:p>
    <w:p/>
    <w:p/>
    <w:p>
      <w:r>
        <w:rPr>
          <w:b/>
          <w:sz w:val="20"/>
        </w:rPr>
        <w:t>CHIEDE</w:t>
      </w:r>
    </w:p>
    <w:p>
      <w:r>
        <w:rPr>
          <w:b w:val="0"/>
          <w:sz w:val="20"/>
        </w:rPr>
        <w:t>che il Finanziatore rilasci formale liberatoria attestante l'avvenuta estinzione del finanziamento sopra indicato,</w:t>
      </w:r>
    </w:p>
    <w:p>
      <w:r>
        <w:rPr>
          <w:b w:val="0"/>
          <w:sz w:val="20"/>
        </w:rPr>
        <w:t>nonché la remissione di ogni eventuale garanzia reale, personale o di altra natura costituita a favore del Finanziatore stesso.</w:t>
      </w:r>
    </w:p>
    <w:p/>
    <w:p/>
    <w:p>
      <w:r>
        <w:rPr>
          <w:b/>
          <w:sz w:val="20"/>
        </w:rPr>
        <w:t>DICHIARA</w:t>
      </w:r>
    </w:p>
    <w:p>
      <w:r>
        <w:rPr>
          <w:b w:val="0"/>
          <w:sz w:val="20"/>
        </w:rPr>
        <w:t>1. di aver estinto integralmente il finanziamento e di non avere più alcun debito nei confronti del Finanziatore relativo al contratto sopra descritto;</w:t>
      </w:r>
    </w:p>
    <w:p>
      <w:r>
        <w:rPr>
          <w:b w:val="0"/>
          <w:sz w:val="20"/>
        </w:rPr>
        <w:t>2. che la presente richiesta viene effettuata per finalità esclusivamente amministrative e per l'aggiornamento dei propri archivi;</w:t>
      </w:r>
    </w:p>
    <w:p>
      <w:r>
        <w:rPr>
          <w:b w:val="0"/>
          <w:sz w:val="20"/>
        </w:rPr>
        <w:t>3. di autorizzare il trattamento dei dati personali ai sensi del Regolamento UE 2016/679 (GDPR) esclusivamente per le finalità connesse alla presente richiesta;</w:t>
      </w:r>
    </w:p>
    <w:p/>
    <w:p/>
    <w:p>
      <w:r>
        <w:rPr>
          <w:b w:val="0"/>
          <w:sz w:val="20"/>
        </w:rPr>
        <w:t>Si precisa che la presente liberatoria, una volta rilasciata, costituisce titolo valido a tutti gli effetti di legge per dimostrare la completa estinzione del finanziamento e la cessazione di ogni obbligo o vincolo contrattuale e/o garantito.</w:t>
      </w:r>
    </w:p>
    <w:p/>
    <w:p/>
    <w:p>
      <w:r>
        <w:rPr>
          <w:b w:val="0"/>
          <w:sz w:val="20"/>
        </w:rPr>
        <w:t>Luogo : ________________________________________________________________</w:t>
      </w:r>
    </w:p>
    <w:p>
      <w:r>
        <w:rPr>
          <w:b w:val="0"/>
          <w:sz w:val="20"/>
        </w:rPr>
        <w:t>Firma del richiedente : 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OPERATORE FINANZIARIO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https://richiesta-pronta.com/fac-simile-richiesta-liberatoria-finanziamento-estinto/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fac-simile-richiesta-liberatoria-finanziamento-estinto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