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RICHIESTA ESTRATTO CONTO BANCARIO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</w:t>
      </w:r>
    </w:p>
    <w:p>
      <w:r>
        <w:rPr>
          <w:b w:val="0"/>
          <w:sz w:val="20"/>
        </w:rPr>
        <w:t>CAP : ___________________    Città : ___________________    Provincia : _______</w:t>
      </w:r>
    </w:p>
    <w:p>
      <w:r>
        <w:rPr>
          <w:b w:val="0"/>
          <w:sz w:val="20"/>
        </w:rPr>
        <w:t>Telefono : ___________________    Email : _________________________________</w:t>
      </w:r>
    </w:p>
    <w:p/>
    <w:p/>
    <w:p>
      <w:r>
        <w:rPr>
          <w:b/>
          <w:sz w:val="20"/>
        </w:rPr>
        <w:t>Alla cortese attenzione di:</w:t>
      </w:r>
    </w:p>
    <w:p>
      <w:r>
        <w:rPr>
          <w:b w:val="0"/>
          <w:sz w:val="20"/>
        </w:rPr>
        <w:t>Banca : _________________________________________________________________</w:t>
      </w:r>
    </w:p>
    <w:p>
      <w:r>
        <w:rPr>
          <w:b w:val="0"/>
          <w:sz w:val="20"/>
        </w:rPr>
        <w:t>Filiale : ________________________________________________________________</w:t>
      </w:r>
    </w:p>
    <w:p>
      <w:r>
        <w:rPr>
          <w:b w:val="0"/>
          <w:sz w:val="20"/>
        </w:rPr>
        <w:t>Indirizzo Filiale : ______________________________________________________</w:t>
      </w:r>
    </w:p>
    <w:p>
      <w:r>
        <w:rPr>
          <w:b w:val="0"/>
          <w:sz w:val="20"/>
        </w:rPr>
        <w:t>CAP : ___________________    Città : ___________________    Provincia : _______</w:t>
      </w:r>
    </w:p>
    <w:p/>
    <w:p/>
    <w:p>
      <w:r>
        <w:rPr>
          <w:b/>
          <w:sz w:val="20"/>
        </w:rPr>
        <w:t>Oggetto: Richiesta Estratto Conto Bancario</w:t>
      </w:r>
    </w:p>
    <w:p/>
    <w:p>
      <w:r>
        <w:rPr>
          <w:b w:val="0"/>
          <w:sz w:val="20"/>
        </w:rPr>
        <w:t>Il/La sottoscritto/a, come sopra identificato/a, titolare del conto corrente presso codesta banca,</w:t>
      </w:r>
    </w:p>
    <w:p>
      <w:r>
        <w:rPr>
          <w:b w:val="0"/>
          <w:sz w:val="20"/>
        </w:rPr>
        <w:t>con il presente documento richiede formalmente l’estratto conto relativo al conto corrente indicato di seguito,</w:t>
      </w:r>
    </w:p>
    <w:p>
      <w:r>
        <w:rPr>
          <w:b w:val="0"/>
          <w:sz w:val="20"/>
        </w:rPr>
        <w:t>ai sensi delle disposizioni vigenti e per le finalità di controllo e verifica personale.</w:t>
      </w:r>
    </w:p>
    <w:p/>
    <w:p>
      <w:r>
        <w:rPr>
          <w:b/>
          <w:sz w:val="20"/>
        </w:rPr>
        <w:t>Dati del conto corrente:</w:t>
      </w:r>
    </w:p>
    <w:p>
      <w:r>
        <w:rPr>
          <w:b w:val="0"/>
          <w:sz w:val="20"/>
        </w:rPr>
        <w:t>Intestatario conto : _________________________________________________________</w:t>
      </w:r>
    </w:p>
    <w:p>
      <w:r>
        <w:rPr>
          <w:b w:val="0"/>
          <w:sz w:val="20"/>
        </w:rPr>
        <w:t>Numero conto corrente : _____________________________________________________</w:t>
      </w:r>
    </w:p>
    <w:p>
      <w:r>
        <w:rPr>
          <w:b w:val="0"/>
          <w:sz w:val="20"/>
        </w:rPr>
        <w:t>Codice IBAN : ______________________________________________________________</w:t>
      </w:r>
    </w:p>
    <w:p/>
    <w:p>
      <w:r>
        <w:rPr>
          <w:b/>
          <w:sz w:val="20"/>
        </w:rPr>
        <w:t>Periodo richiesto:</w:t>
      </w:r>
    </w:p>
    <w:p>
      <w:r>
        <w:rPr>
          <w:b w:val="0"/>
          <w:sz w:val="20"/>
        </w:rPr>
        <w:t>Dal _______________ al _______________</w:t>
      </w:r>
    </w:p>
    <w:p/>
    <w:p>
      <w:r>
        <w:rPr>
          <w:b w:val="0"/>
          <w:sz w:val="20"/>
        </w:rPr>
        <w:t>Dichiaro di essere titolare del suddetto conto corrente o avente titolo a richiedere il documento in oggetto,</w:t>
      </w:r>
    </w:p>
    <w:p>
      <w:r>
        <w:rPr>
          <w:b w:val="0"/>
          <w:sz w:val="20"/>
        </w:rPr>
        <w:t>e di autorizzare la banca a fornire l’estratto conto richiesto.</w:t>
      </w:r>
    </w:p>
    <w:p/>
    <w:p>
      <w:r>
        <w:rPr>
          <w:b w:val="0"/>
          <w:sz w:val="20"/>
        </w:rPr>
        <w:t>La presente richiesta è effettuata nel rispetto delle normative vigenti in materia di privacy e trattamento dei dati personali,</w:t>
      </w:r>
    </w:p>
    <w:p>
      <w:r>
        <w:rPr>
          <w:b w:val="0"/>
          <w:sz w:val="20"/>
        </w:rPr>
        <w:t>ai sensi del Regolamento UE 2016/679 (GDPR).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(firma per esteso e leggibile)</w:t>
            </w:r>
          </w:p>
        </w:tc>
      </w:tr>
    </w:tbl>
    <w:p/>
    <w:p/>
    <w:p>
      <w:pPr>
        <w:jc w:val="left"/>
      </w:pPr>
      <w:r>
        <w:rPr>
          <w:sz w:val="16"/>
        </w:rPr>
        <w:t>Nota: La richiesta deve essere corredata da un documento di identità valido per la verifica dell’identità del richiedente.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https://richiesta-pronta.com/fac-simile-richiesta-estratto-conto-bancario/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richiesta-estratto-conto-bancari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